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6C70" w:rsidR="002C5FFD" w:rsidP="00C66C70" w:rsidRDefault="002C5FFD" w14:paraId="0F592BD3" w14:textId="7178B8AF">
      <w:pPr>
        <w:jc w:val="center"/>
        <w:rPr>
          <w:rFonts w:ascii="Arial" w:hAnsi="Arial" w:cs="Arial"/>
          <w:b/>
          <w:bCs/>
          <w:sz w:val="32"/>
          <w:szCs w:val="32"/>
          <w:u w:val="single"/>
        </w:rPr>
      </w:pPr>
      <w:r w:rsidRPr="00C66C70">
        <w:rPr>
          <w:rFonts w:ascii="Arial" w:hAnsi="Arial" w:cs="Arial"/>
          <w:b/>
          <w:bCs/>
          <w:sz w:val="32"/>
          <w:szCs w:val="32"/>
          <w:u w:val="single"/>
        </w:rPr>
        <w:t>Pre</w:t>
      </w:r>
      <w:r w:rsidRPr="00C66C70" w:rsidR="00C66C70">
        <w:rPr>
          <w:rFonts w:ascii="Arial" w:hAnsi="Arial" w:cs="Arial"/>
          <w:b/>
          <w:bCs/>
          <w:sz w:val="32"/>
          <w:szCs w:val="32"/>
          <w:u w:val="single"/>
        </w:rPr>
        <w:t>-</w:t>
      </w:r>
      <w:r w:rsidRPr="00C66C70">
        <w:rPr>
          <w:rFonts w:ascii="Arial" w:hAnsi="Arial" w:cs="Arial"/>
          <w:b/>
          <w:bCs/>
          <w:sz w:val="32"/>
          <w:szCs w:val="32"/>
          <w:u w:val="single"/>
        </w:rPr>
        <w:t>Placement checklist</w:t>
      </w:r>
    </w:p>
    <w:p w:rsidRPr="002C5FFD" w:rsidR="002C5FFD" w:rsidP="002C5FFD" w:rsidRDefault="002C5FFD" w14:paraId="1BE79EC1" w14:textId="0057D3F4">
      <w:pPr>
        <w:rPr>
          <w:rFonts w:ascii="Arial" w:hAnsi="Arial" w:cs="Arial"/>
          <w:sz w:val="24"/>
          <w:szCs w:val="24"/>
          <w:lang w:val="en-GB"/>
        </w:rPr>
      </w:pPr>
      <w:r w:rsidRPr="002C5FFD">
        <w:rPr>
          <w:rFonts w:ascii="Arial" w:hAnsi="Arial" w:cs="Arial"/>
          <w:sz w:val="24"/>
          <w:szCs w:val="24"/>
          <w:lang w:val="en-GB"/>
        </w:rPr>
        <w:t>This checklist provides essential information about the child to inform and support short break carers or new foster carers, ensuring a smooth transition and a positive start to their stay. It covers all key aspects of the child’s daily routine, preferences, and needs, including bedtime and waking routines, technology use, food, health, interests, school arrangements, behaviour, family contact, and other important considerations. The information is provided collaboratively by the main foster carers, social workers, and, where appropriate, the child, to establish a clear understanding of their needs and create a nurturing, predictable environment. Completing this checklist together sets the foundation for effective communication, consistency, and care, helping the child feel safe and supported from the outset.</w:t>
      </w:r>
    </w:p>
    <w:p w:rsidRPr="002C5FFD" w:rsidR="00BA4F52" w:rsidRDefault="00BA4F52" w14:paraId="2BEC9E85" w14:textId="77777777">
      <w:pPr>
        <w:rPr>
          <w:rFonts w:ascii="Arial" w:hAnsi="Arial" w:cs="Arial"/>
          <w:sz w:val="24"/>
          <w:szCs w:val="24"/>
        </w:rPr>
      </w:pPr>
    </w:p>
    <w:tbl>
      <w:tblPr>
        <w:tblStyle w:val="TableGrid"/>
        <w:tblW w:w="0" w:type="auto"/>
        <w:tblLook w:val="04A0" w:firstRow="1" w:lastRow="0" w:firstColumn="1" w:lastColumn="0" w:noHBand="0" w:noVBand="1"/>
      </w:tblPr>
      <w:tblGrid>
        <w:gridCol w:w="3823"/>
        <w:gridCol w:w="4807"/>
      </w:tblGrid>
      <w:tr w:rsidRPr="002C5FFD" w:rsidR="005E3B8D" w:rsidTr="00C66C70" w14:paraId="13F934B7" w14:textId="77777777">
        <w:tc>
          <w:tcPr>
            <w:tcW w:w="3823" w:type="dxa"/>
            <w:shd w:val="clear" w:color="auto" w:fill="00B0F0"/>
          </w:tcPr>
          <w:p w:rsidRPr="002C5FFD" w:rsidR="005E3B8D" w:rsidRDefault="00646E1A" w14:paraId="4363FCF5" w14:textId="7583AA96">
            <w:pPr>
              <w:rPr>
                <w:rFonts w:ascii="Arial" w:hAnsi="Arial" w:cs="Arial"/>
                <w:sz w:val="24"/>
                <w:szCs w:val="24"/>
              </w:rPr>
            </w:pPr>
            <w:r w:rsidRPr="002C5FFD">
              <w:rPr>
                <w:rFonts w:ascii="Arial" w:hAnsi="Arial" w:cs="Arial"/>
                <w:sz w:val="24"/>
                <w:szCs w:val="24"/>
              </w:rPr>
              <w:t>Details</w:t>
            </w:r>
          </w:p>
        </w:tc>
        <w:tc>
          <w:tcPr>
            <w:tcW w:w="4807" w:type="dxa"/>
            <w:shd w:val="clear" w:color="auto" w:fill="00B0F0"/>
          </w:tcPr>
          <w:p w:rsidRPr="002C5FFD" w:rsidR="005E3B8D" w:rsidRDefault="002C5FFD" w14:paraId="6DEC0E9B" w14:textId="3F6A7F62">
            <w:pPr>
              <w:rPr>
                <w:rFonts w:ascii="Arial" w:hAnsi="Arial" w:cs="Arial"/>
                <w:sz w:val="24"/>
                <w:szCs w:val="24"/>
              </w:rPr>
            </w:pPr>
            <w:r>
              <w:rPr>
                <w:rFonts w:ascii="Arial" w:hAnsi="Arial" w:cs="Arial"/>
                <w:sz w:val="24"/>
                <w:szCs w:val="24"/>
              </w:rPr>
              <w:t>Detail/ comments</w:t>
            </w:r>
          </w:p>
        </w:tc>
      </w:tr>
      <w:tr w:rsidRPr="002C5FFD" w:rsidR="00C66C70" w:rsidTr="002C5FFD" w14:paraId="14202305" w14:textId="77777777">
        <w:tc>
          <w:tcPr>
            <w:tcW w:w="3823" w:type="dxa"/>
          </w:tcPr>
          <w:p w:rsidRPr="002C5FFD" w:rsidR="00C66C70" w:rsidRDefault="00C66C70" w14:paraId="5357F903" w14:textId="086C8218">
            <w:pPr>
              <w:rPr>
                <w:rFonts w:ascii="Arial" w:hAnsi="Arial" w:cs="Arial"/>
                <w:sz w:val="24"/>
                <w:szCs w:val="24"/>
              </w:rPr>
            </w:pPr>
            <w:r>
              <w:rPr>
                <w:rFonts w:ascii="Arial" w:hAnsi="Arial" w:cs="Arial"/>
                <w:sz w:val="24"/>
                <w:szCs w:val="24"/>
              </w:rPr>
              <w:t xml:space="preserve">Short break request </w:t>
            </w:r>
          </w:p>
        </w:tc>
        <w:tc>
          <w:tcPr>
            <w:tcW w:w="4807" w:type="dxa"/>
          </w:tcPr>
          <w:p w:rsidR="00C66C70" w:rsidRDefault="00C66C70" w14:paraId="70F8CEBD" w14:textId="3E36F3F1">
            <w:pPr>
              <w:rPr>
                <w:rFonts w:ascii="Arial" w:hAnsi="Arial" w:cs="Arial"/>
                <w:sz w:val="24"/>
                <w:szCs w:val="24"/>
              </w:rPr>
            </w:pPr>
            <w:r>
              <w:rPr>
                <w:rFonts w:ascii="Arial" w:hAnsi="Arial" w:cs="Arial"/>
                <w:sz w:val="24"/>
                <w:szCs w:val="24"/>
              </w:rPr>
              <w:t xml:space="preserve">Yes/No - </w:t>
            </w:r>
          </w:p>
        </w:tc>
      </w:tr>
      <w:tr w:rsidRPr="002C5FFD" w:rsidR="00C66C70" w:rsidTr="002C5FFD" w14:paraId="69D10001" w14:textId="77777777">
        <w:tc>
          <w:tcPr>
            <w:tcW w:w="3823" w:type="dxa"/>
          </w:tcPr>
          <w:p w:rsidR="00C66C70" w:rsidRDefault="00C66C70" w14:paraId="1EEF669C" w14:textId="49FE4697">
            <w:pPr>
              <w:rPr>
                <w:rFonts w:ascii="Arial" w:hAnsi="Arial" w:cs="Arial"/>
                <w:sz w:val="24"/>
                <w:szCs w:val="24"/>
              </w:rPr>
            </w:pPr>
            <w:r>
              <w:rPr>
                <w:rFonts w:ascii="Arial" w:hAnsi="Arial" w:cs="Arial"/>
                <w:sz w:val="24"/>
                <w:szCs w:val="24"/>
              </w:rPr>
              <w:t>If short break request – Dates of re</w:t>
            </w:r>
            <w:r w:rsidR="007D0CEA">
              <w:rPr>
                <w:rFonts w:ascii="Arial" w:hAnsi="Arial" w:cs="Arial"/>
                <w:sz w:val="24"/>
                <w:szCs w:val="24"/>
              </w:rPr>
              <w:t>quested</w:t>
            </w:r>
            <w:r>
              <w:rPr>
                <w:rFonts w:ascii="Arial" w:hAnsi="Arial" w:cs="Arial"/>
                <w:sz w:val="24"/>
                <w:szCs w:val="24"/>
              </w:rPr>
              <w:t xml:space="preserve"> short break</w:t>
            </w:r>
          </w:p>
          <w:p w:rsidR="00C66C70" w:rsidRDefault="00C66C70" w14:paraId="2006A9F2" w14:textId="5857ACD8">
            <w:pPr>
              <w:rPr>
                <w:rFonts w:ascii="Arial" w:hAnsi="Arial" w:cs="Arial"/>
                <w:sz w:val="24"/>
                <w:szCs w:val="24"/>
              </w:rPr>
            </w:pPr>
          </w:p>
        </w:tc>
        <w:tc>
          <w:tcPr>
            <w:tcW w:w="4807" w:type="dxa"/>
          </w:tcPr>
          <w:p w:rsidR="00C66C70" w:rsidRDefault="00C66C70" w14:paraId="3AB26B73" w14:textId="77777777">
            <w:pPr>
              <w:rPr>
                <w:rFonts w:ascii="Arial" w:hAnsi="Arial" w:cs="Arial"/>
                <w:sz w:val="24"/>
                <w:szCs w:val="24"/>
              </w:rPr>
            </w:pPr>
          </w:p>
        </w:tc>
      </w:tr>
      <w:tr w:rsidRPr="002C5FFD" w:rsidR="00C66C70" w:rsidTr="002C5FFD" w14:paraId="6704443B" w14:textId="77777777">
        <w:tc>
          <w:tcPr>
            <w:tcW w:w="3823" w:type="dxa"/>
          </w:tcPr>
          <w:p w:rsidR="00C66C70" w:rsidRDefault="00C66C70" w14:paraId="71B7B63C" w14:textId="65FBF59A">
            <w:pPr>
              <w:rPr>
                <w:rFonts w:ascii="Arial" w:hAnsi="Arial" w:cs="Arial"/>
                <w:sz w:val="24"/>
                <w:szCs w:val="24"/>
              </w:rPr>
            </w:pPr>
            <w:r>
              <w:rPr>
                <w:rFonts w:ascii="Arial" w:hAnsi="Arial" w:cs="Arial"/>
                <w:sz w:val="24"/>
                <w:szCs w:val="24"/>
              </w:rPr>
              <w:t>Planned placement move</w:t>
            </w:r>
          </w:p>
        </w:tc>
        <w:tc>
          <w:tcPr>
            <w:tcW w:w="4807" w:type="dxa"/>
          </w:tcPr>
          <w:p w:rsidR="00C66C70" w:rsidRDefault="00C66C70" w14:paraId="2FD705BF" w14:textId="6D4A9FEB">
            <w:pPr>
              <w:rPr>
                <w:rFonts w:ascii="Arial" w:hAnsi="Arial" w:cs="Arial"/>
                <w:sz w:val="24"/>
                <w:szCs w:val="24"/>
              </w:rPr>
            </w:pPr>
            <w:r>
              <w:rPr>
                <w:rFonts w:ascii="Arial" w:hAnsi="Arial" w:cs="Arial"/>
                <w:sz w:val="24"/>
                <w:szCs w:val="24"/>
              </w:rPr>
              <w:t>Yes/No</w:t>
            </w:r>
          </w:p>
        </w:tc>
      </w:tr>
      <w:tr w:rsidRPr="002C5FFD" w:rsidR="005E3B8D" w:rsidTr="002C5FFD" w14:paraId="3952EAEF" w14:textId="77777777">
        <w:tc>
          <w:tcPr>
            <w:tcW w:w="3823" w:type="dxa"/>
            <w:shd w:val="clear" w:color="auto" w:fill="00B0F0"/>
          </w:tcPr>
          <w:p w:rsidRPr="002C5FFD" w:rsidR="005E3B8D" w:rsidRDefault="00F3765D" w14:paraId="5A68133E" w14:textId="77777777">
            <w:pPr>
              <w:rPr>
                <w:rFonts w:ascii="Arial" w:hAnsi="Arial" w:cs="Arial"/>
                <w:sz w:val="24"/>
                <w:szCs w:val="24"/>
              </w:rPr>
            </w:pPr>
            <w:r w:rsidRPr="002C5FFD">
              <w:rPr>
                <w:rFonts w:ascii="Arial" w:hAnsi="Arial" w:cs="Arial"/>
                <w:sz w:val="24"/>
                <w:szCs w:val="24"/>
              </w:rPr>
              <w:t>**Child &amp; Carer Details**</w:t>
            </w:r>
          </w:p>
        </w:tc>
        <w:tc>
          <w:tcPr>
            <w:tcW w:w="4807" w:type="dxa"/>
            <w:shd w:val="clear" w:color="auto" w:fill="00B0F0"/>
          </w:tcPr>
          <w:p w:rsidRPr="002C5FFD" w:rsidR="005E3B8D" w:rsidRDefault="005E3B8D" w14:paraId="65B7054B" w14:textId="77777777">
            <w:pPr>
              <w:rPr>
                <w:rFonts w:ascii="Arial" w:hAnsi="Arial" w:cs="Arial"/>
                <w:sz w:val="24"/>
                <w:szCs w:val="24"/>
              </w:rPr>
            </w:pPr>
          </w:p>
        </w:tc>
      </w:tr>
      <w:tr w:rsidRPr="002C5FFD" w:rsidR="005E3B8D" w:rsidTr="002C5FFD" w14:paraId="0992DBBD" w14:textId="77777777">
        <w:tc>
          <w:tcPr>
            <w:tcW w:w="3823" w:type="dxa"/>
          </w:tcPr>
          <w:p w:rsidRPr="002C5FFD" w:rsidR="005E3B8D" w:rsidRDefault="00F3765D" w14:paraId="3D0BA0C0" w14:textId="29615A43">
            <w:pPr>
              <w:rPr>
                <w:rFonts w:ascii="Arial" w:hAnsi="Arial" w:cs="Arial"/>
                <w:sz w:val="24"/>
                <w:szCs w:val="24"/>
              </w:rPr>
            </w:pPr>
            <w:r w:rsidRPr="002C5FFD">
              <w:rPr>
                <w:rFonts w:ascii="Arial" w:hAnsi="Arial" w:cs="Arial"/>
                <w:sz w:val="24"/>
                <w:szCs w:val="24"/>
              </w:rPr>
              <w:t>Date</w:t>
            </w:r>
            <w:r w:rsidR="002C5FFD">
              <w:rPr>
                <w:rFonts w:ascii="Arial" w:hAnsi="Arial" w:cs="Arial"/>
                <w:sz w:val="24"/>
                <w:szCs w:val="24"/>
              </w:rPr>
              <w:t xml:space="preserve"> of form started</w:t>
            </w:r>
          </w:p>
        </w:tc>
        <w:tc>
          <w:tcPr>
            <w:tcW w:w="4807" w:type="dxa"/>
          </w:tcPr>
          <w:p w:rsidRPr="002C5FFD" w:rsidR="005E3B8D" w:rsidRDefault="005E3B8D" w14:paraId="0222BBFF" w14:textId="77777777">
            <w:pPr>
              <w:rPr>
                <w:rFonts w:ascii="Arial" w:hAnsi="Arial" w:cs="Arial"/>
                <w:sz w:val="24"/>
                <w:szCs w:val="24"/>
              </w:rPr>
            </w:pPr>
          </w:p>
        </w:tc>
      </w:tr>
      <w:tr w:rsidRPr="002C5FFD" w:rsidR="005E3B8D" w:rsidTr="002C5FFD" w14:paraId="0572348D" w14:textId="77777777">
        <w:tc>
          <w:tcPr>
            <w:tcW w:w="3823" w:type="dxa"/>
          </w:tcPr>
          <w:p w:rsidRPr="002C5FFD" w:rsidR="005E3B8D" w:rsidRDefault="00F3765D" w14:paraId="62049AAE" w14:textId="77777777">
            <w:pPr>
              <w:rPr>
                <w:rFonts w:ascii="Arial" w:hAnsi="Arial" w:cs="Arial"/>
                <w:sz w:val="24"/>
                <w:szCs w:val="24"/>
              </w:rPr>
            </w:pPr>
            <w:r w:rsidRPr="002C5FFD">
              <w:rPr>
                <w:rFonts w:ascii="Arial" w:hAnsi="Arial" w:cs="Arial"/>
                <w:sz w:val="24"/>
                <w:szCs w:val="24"/>
              </w:rPr>
              <w:t>Name of Child</w:t>
            </w:r>
          </w:p>
        </w:tc>
        <w:tc>
          <w:tcPr>
            <w:tcW w:w="4807" w:type="dxa"/>
          </w:tcPr>
          <w:p w:rsidRPr="002C5FFD" w:rsidR="005E3B8D" w:rsidRDefault="005E3B8D" w14:paraId="65AEFECF" w14:textId="77777777">
            <w:pPr>
              <w:rPr>
                <w:rFonts w:ascii="Arial" w:hAnsi="Arial" w:cs="Arial"/>
                <w:sz w:val="24"/>
                <w:szCs w:val="24"/>
              </w:rPr>
            </w:pPr>
          </w:p>
        </w:tc>
      </w:tr>
      <w:tr w:rsidRPr="002C5FFD" w:rsidR="005E3B8D" w:rsidTr="002C5FFD" w14:paraId="484A9EC5" w14:textId="77777777">
        <w:tc>
          <w:tcPr>
            <w:tcW w:w="3823" w:type="dxa"/>
          </w:tcPr>
          <w:p w:rsidRPr="002C5FFD" w:rsidR="005E3B8D" w:rsidRDefault="00F3765D" w14:paraId="0956C78A" w14:textId="77777777">
            <w:pPr>
              <w:rPr>
                <w:rFonts w:ascii="Arial" w:hAnsi="Arial" w:cs="Arial"/>
                <w:sz w:val="24"/>
                <w:szCs w:val="24"/>
              </w:rPr>
            </w:pPr>
            <w:r w:rsidRPr="002C5FFD">
              <w:rPr>
                <w:rFonts w:ascii="Arial" w:hAnsi="Arial" w:cs="Arial"/>
                <w:sz w:val="24"/>
                <w:szCs w:val="24"/>
              </w:rPr>
              <w:t>D.O.B.</w:t>
            </w:r>
          </w:p>
        </w:tc>
        <w:tc>
          <w:tcPr>
            <w:tcW w:w="4807" w:type="dxa"/>
          </w:tcPr>
          <w:p w:rsidRPr="002C5FFD" w:rsidR="005E3B8D" w:rsidRDefault="005E3B8D" w14:paraId="6131A317" w14:textId="77777777">
            <w:pPr>
              <w:rPr>
                <w:rFonts w:ascii="Arial" w:hAnsi="Arial" w:cs="Arial"/>
                <w:sz w:val="24"/>
                <w:szCs w:val="24"/>
              </w:rPr>
            </w:pPr>
          </w:p>
        </w:tc>
      </w:tr>
      <w:tr w:rsidRPr="002C5FFD" w:rsidR="005E3B8D" w:rsidTr="002C5FFD" w14:paraId="2E0A2645" w14:textId="77777777">
        <w:tc>
          <w:tcPr>
            <w:tcW w:w="3823" w:type="dxa"/>
          </w:tcPr>
          <w:p w:rsidRPr="002C5FFD" w:rsidR="005E3B8D" w:rsidRDefault="00F3765D" w14:paraId="71B9B73E" w14:textId="77777777">
            <w:pPr>
              <w:rPr>
                <w:rFonts w:ascii="Arial" w:hAnsi="Arial" w:cs="Arial"/>
                <w:sz w:val="24"/>
                <w:szCs w:val="24"/>
              </w:rPr>
            </w:pPr>
            <w:r w:rsidRPr="002C5FFD">
              <w:rPr>
                <w:rFonts w:ascii="Arial" w:hAnsi="Arial" w:cs="Arial"/>
                <w:sz w:val="24"/>
                <w:szCs w:val="24"/>
              </w:rPr>
              <w:t>Age</w:t>
            </w:r>
          </w:p>
        </w:tc>
        <w:tc>
          <w:tcPr>
            <w:tcW w:w="4807" w:type="dxa"/>
          </w:tcPr>
          <w:p w:rsidRPr="002C5FFD" w:rsidR="005E3B8D" w:rsidRDefault="005E3B8D" w14:paraId="7CB7B0E4" w14:textId="77777777">
            <w:pPr>
              <w:rPr>
                <w:rFonts w:ascii="Arial" w:hAnsi="Arial" w:cs="Arial"/>
                <w:sz w:val="24"/>
                <w:szCs w:val="24"/>
              </w:rPr>
            </w:pPr>
          </w:p>
        </w:tc>
      </w:tr>
      <w:tr w:rsidRPr="002C5FFD" w:rsidR="005E3B8D" w:rsidTr="002C5FFD" w14:paraId="26136B10" w14:textId="77777777">
        <w:tc>
          <w:tcPr>
            <w:tcW w:w="3823" w:type="dxa"/>
          </w:tcPr>
          <w:p w:rsidRPr="002C5FFD" w:rsidR="005E3B8D" w:rsidRDefault="00F3765D" w14:paraId="566B0041" w14:textId="77777777">
            <w:pPr>
              <w:rPr>
                <w:rFonts w:ascii="Arial" w:hAnsi="Arial" w:cs="Arial"/>
                <w:sz w:val="24"/>
                <w:szCs w:val="24"/>
              </w:rPr>
            </w:pPr>
            <w:r w:rsidRPr="002C5FFD">
              <w:rPr>
                <w:rFonts w:ascii="Arial" w:hAnsi="Arial" w:cs="Arial"/>
                <w:sz w:val="24"/>
                <w:szCs w:val="24"/>
              </w:rPr>
              <w:t>Clothes Size</w:t>
            </w:r>
          </w:p>
        </w:tc>
        <w:tc>
          <w:tcPr>
            <w:tcW w:w="4807" w:type="dxa"/>
          </w:tcPr>
          <w:p w:rsidRPr="002C5FFD" w:rsidR="005E3B8D" w:rsidRDefault="005E3B8D" w14:paraId="61F599A0" w14:textId="77777777">
            <w:pPr>
              <w:rPr>
                <w:rFonts w:ascii="Arial" w:hAnsi="Arial" w:cs="Arial"/>
                <w:sz w:val="24"/>
                <w:szCs w:val="24"/>
              </w:rPr>
            </w:pPr>
          </w:p>
        </w:tc>
      </w:tr>
      <w:tr w:rsidRPr="002C5FFD" w:rsidR="005E3B8D" w:rsidTr="002C5FFD" w14:paraId="327D061A" w14:textId="77777777">
        <w:tc>
          <w:tcPr>
            <w:tcW w:w="3823" w:type="dxa"/>
          </w:tcPr>
          <w:p w:rsidRPr="002C5FFD" w:rsidR="005E3B8D" w:rsidRDefault="00F3765D" w14:paraId="51FF19C8" w14:textId="77777777">
            <w:pPr>
              <w:rPr>
                <w:rFonts w:ascii="Arial" w:hAnsi="Arial" w:cs="Arial"/>
                <w:sz w:val="24"/>
                <w:szCs w:val="24"/>
              </w:rPr>
            </w:pPr>
            <w:r w:rsidRPr="002C5FFD">
              <w:rPr>
                <w:rFonts w:ascii="Arial" w:hAnsi="Arial" w:cs="Arial"/>
                <w:sz w:val="24"/>
                <w:szCs w:val="24"/>
              </w:rPr>
              <w:t>Shoe Size</w:t>
            </w:r>
          </w:p>
        </w:tc>
        <w:tc>
          <w:tcPr>
            <w:tcW w:w="4807" w:type="dxa"/>
          </w:tcPr>
          <w:p w:rsidRPr="002C5FFD" w:rsidR="005E3B8D" w:rsidRDefault="005E3B8D" w14:paraId="428CE6BF" w14:textId="77777777">
            <w:pPr>
              <w:rPr>
                <w:rFonts w:ascii="Arial" w:hAnsi="Arial" w:cs="Arial"/>
                <w:sz w:val="24"/>
                <w:szCs w:val="24"/>
              </w:rPr>
            </w:pPr>
          </w:p>
        </w:tc>
      </w:tr>
      <w:tr w:rsidRPr="002C5FFD" w:rsidR="005E3B8D" w:rsidTr="002C5FFD" w14:paraId="7B98FCB0" w14:textId="77777777">
        <w:tc>
          <w:tcPr>
            <w:tcW w:w="3823" w:type="dxa"/>
          </w:tcPr>
          <w:p w:rsidRPr="002C5FFD" w:rsidR="005E3B8D" w:rsidRDefault="00F3765D" w14:paraId="015FEFB0" w14:textId="7DA021FB">
            <w:pPr>
              <w:rPr>
                <w:rFonts w:ascii="Arial" w:hAnsi="Arial" w:cs="Arial"/>
                <w:sz w:val="24"/>
                <w:szCs w:val="24"/>
              </w:rPr>
            </w:pPr>
            <w:r w:rsidRPr="002C5FFD">
              <w:rPr>
                <w:rFonts w:ascii="Arial" w:hAnsi="Arial" w:cs="Arial"/>
                <w:sz w:val="24"/>
                <w:szCs w:val="24"/>
              </w:rPr>
              <w:t>Name of Main Carer</w:t>
            </w:r>
            <w:r w:rsidR="00C66C70">
              <w:rPr>
                <w:rFonts w:ascii="Arial" w:hAnsi="Arial" w:cs="Arial"/>
                <w:sz w:val="24"/>
                <w:szCs w:val="24"/>
              </w:rPr>
              <w:t>/</w:t>
            </w:r>
            <w:r w:rsidRPr="002C5FFD">
              <w:rPr>
                <w:rFonts w:ascii="Arial" w:hAnsi="Arial" w:cs="Arial"/>
                <w:sz w:val="24"/>
                <w:szCs w:val="24"/>
              </w:rPr>
              <w:t>s</w:t>
            </w:r>
          </w:p>
        </w:tc>
        <w:tc>
          <w:tcPr>
            <w:tcW w:w="4807" w:type="dxa"/>
          </w:tcPr>
          <w:p w:rsidRPr="002C5FFD" w:rsidR="005E3B8D" w:rsidRDefault="005E3B8D" w14:paraId="587AD70D" w14:textId="77777777">
            <w:pPr>
              <w:rPr>
                <w:rFonts w:ascii="Arial" w:hAnsi="Arial" w:cs="Arial"/>
                <w:sz w:val="24"/>
                <w:szCs w:val="24"/>
              </w:rPr>
            </w:pPr>
          </w:p>
        </w:tc>
      </w:tr>
      <w:tr w:rsidRPr="002C5FFD" w:rsidR="005E3B8D" w:rsidTr="002C5FFD" w14:paraId="5AEAC3BC" w14:textId="77777777">
        <w:tc>
          <w:tcPr>
            <w:tcW w:w="3823" w:type="dxa"/>
          </w:tcPr>
          <w:p w:rsidRPr="002C5FFD" w:rsidR="005E3B8D" w:rsidRDefault="00F3765D" w14:paraId="3722F7FB" w14:textId="03448855">
            <w:pPr>
              <w:rPr>
                <w:rFonts w:ascii="Arial" w:hAnsi="Arial" w:cs="Arial"/>
                <w:sz w:val="24"/>
                <w:szCs w:val="24"/>
              </w:rPr>
            </w:pPr>
            <w:r w:rsidRPr="002C5FFD">
              <w:rPr>
                <w:rFonts w:ascii="Arial" w:hAnsi="Arial" w:cs="Arial"/>
                <w:sz w:val="24"/>
                <w:szCs w:val="24"/>
              </w:rPr>
              <w:t>Address of Main Carer</w:t>
            </w:r>
            <w:r w:rsidR="00C66C70">
              <w:rPr>
                <w:rFonts w:ascii="Arial" w:hAnsi="Arial" w:cs="Arial"/>
                <w:sz w:val="24"/>
                <w:szCs w:val="24"/>
              </w:rPr>
              <w:t>/</w:t>
            </w:r>
            <w:r w:rsidRPr="002C5FFD">
              <w:rPr>
                <w:rFonts w:ascii="Arial" w:hAnsi="Arial" w:cs="Arial"/>
                <w:sz w:val="24"/>
                <w:szCs w:val="24"/>
              </w:rPr>
              <w:t>s</w:t>
            </w:r>
          </w:p>
        </w:tc>
        <w:tc>
          <w:tcPr>
            <w:tcW w:w="4807" w:type="dxa"/>
          </w:tcPr>
          <w:p w:rsidRPr="002C5FFD" w:rsidR="005E3B8D" w:rsidRDefault="005E3B8D" w14:paraId="53901E64" w14:textId="77777777">
            <w:pPr>
              <w:rPr>
                <w:rFonts w:ascii="Arial" w:hAnsi="Arial" w:cs="Arial"/>
                <w:sz w:val="24"/>
                <w:szCs w:val="24"/>
              </w:rPr>
            </w:pPr>
          </w:p>
        </w:tc>
      </w:tr>
      <w:tr w:rsidRPr="002C5FFD" w:rsidR="005E3B8D" w:rsidTr="002C5FFD" w14:paraId="68512511" w14:textId="77777777">
        <w:tc>
          <w:tcPr>
            <w:tcW w:w="3823" w:type="dxa"/>
          </w:tcPr>
          <w:p w:rsidRPr="002C5FFD" w:rsidR="005E3B8D" w:rsidRDefault="00F3765D" w14:paraId="7B63E23A" w14:textId="77777777">
            <w:pPr>
              <w:rPr>
                <w:rFonts w:ascii="Arial" w:hAnsi="Arial" w:cs="Arial"/>
                <w:sz w:val="24"/>
                <w:szCs w:val="24"/>
              </w:rPr>
            </w:pPr>
            <w:r w:rsidRPr="002C5FFD">
              <w:rPr>
                <w:rFonts w:ascii="Arial" w:hAnsi="Arial" w:cs="Arial"/>
                <w:sz w:val="24"/>
                <w:szCs w:val="24"/>
              </w:rPr>
              <w:t>Telephone Number(s)</w:t>
            </w:r>
          </w:p>
        </w:tc>
        <w:tc>
          <w:tcPr>
            <w:tcW w:w="4807" w:type="dxa"/>
          </w:tcPr>
          <w:p w:rsidRPr="002C5FFD" w:rsidR="005E3B8D" w:rsidRDefault="005E3B8D" w14:paraId="41EAD098" w14:textId="77777777">
            <w:pPr>
              <w:rPr>
                <w:rFonts w:ascii="Arial" w:hAnsi="Arial" w:cs="Arial"/>
                <w:sz w:val="24"/>
                <w:szCs w:val="24"/>
              </w:rPr>
            </w:pPr>
          </w:p>
        </w:tc>
      </w:tr>
      <w:tr w:rsidRPr="002C5FFD" w:rsidR="005E3B8D" w:rsidTr="002C5FFD" w14:paraId="61C1C873" w14:textId="77777777">
        <w:tc>
          <w:tcPr>
            <w:tcW w:w="3823" w:type="dxa"/>
          </w:tcPr>
          <w:p w:rsidRPr="002C5FFD" w:rsidR="005E3B8D" w:rsidRDefault="00F3765D" w14:paraId="0C07F2D1" w14:textId="77777777">
            <w:pPr>
              <w:rPr>
                <w:rFonts w:ascii="Arial" w:hAnsi="Arial" w:cs="Arial"/>
                <w:sz w:val="24"/>
                <w:szCs w:val="24"/>
              </w:rPr>
            </w:pPr>
            <w:r w:rsidRPr="002C5FFD">
              <w:rPr>
                <w:rFonts w:ascii="Arial" w:hAnsi="Arial" w:cs="Arial"/>
                <w:sz w:val="24"/>
                <w:szCs w:val="24"/>
              </w:rPr>
              <w:t>GP Details for Child</w:t>
            </w:r>
          </w:p>
        </w:tc>
        <w:tc>
          <w:tcPr>
            <w:tcW w:w="4807" w:type="dxa"/>
          </w:tcPr>
          <w:p w:rsidRPr="002C5FFD" w:rsidR="005E3B8D" w:rsidRDefault="005E3B8D" w14:paraId="27FAF626" w14:textId="77777777">
            <w:pPr>
              <w:rPr>
                <w:rFonts w:ascii="Arial" w:hAnsi="Arial" w:cs="Arial"/>
                <w:sz w:val="24"/>
                <w:szCs w:val="24"/>
              </w:rPr>
            </w:pPr>
          </w:p>
        </w:tc>
      </w:tr>
      <w:tr w:rsidRPr="002C5FFD" w:rsidR="005E3B8D" w:rsidTr="002C5FFD" w14:paraId="576FE9FF" w14:textId="77777777">
        <w:tc>
          <w:tcPr>
            <w:tcW w:w="3823" w:type="dxa"/>
          </w:tcPr>
          <w:p w:rsidRPr="002C5FFD" w:rsidR="005E3B8D" w:rsidRDefault="00F3765D" w14:paraId="6233C9E7" w14:textId="77777777">
            <w:pPr>
              <w:rPr>
                <w:rFonts w:ascii="Arial" w:hAnsi="Arial" w:cs="Arial"/>
                <w:sz w:val="24"/>
                <w:szCs w:val="24"/>
              </w:rPr>
            </w:pPr>
            <w:r w:rsidRPr="002C5FFD">
              <w:rPr>
                <w:rFonts w:ascii="Arial" w:hAnsi="Arial" w:cs="Arial"/>
                <w:sz w:val="24"/>
                <w:szCs w:val="24"/>
              </w:rPr>
              <w:t>Social Worker Name &amp; Contact Details</w:t>
            </w:r>
          </w:p>
        </w:tc>
        <w:tc>
          <w:tcPr>
            <w:tcW w:w="4807" w:type="dxa"/>
          </w:tcPr>
          <w:p w:rsidRPr="002C5FFD" w:rsidR="005E3B8D" w:rsidRDefault="005E3B8D" w14:paraId="77D592DC" w14:textId="77777777">
            <w:pPr>
              <w:rPr>
                <w:rFonts w:ascii="Arial" w:hAnsi="Arial" w:cs="Arial"/>
                <w:sz w:val="24"/>
                <w:szCs w:val="24"/>
              </w:rPr>
            </w:pPr>
          </w:p>
        </w:tc>
      </w:tr>
      <w:tr w:rsidRPr="002C5FFD" w:rsidR="005E3B8D" w:rsidTr="002C5FFD" w14:paraId="15AFCED4" w14:textId="77777777">
        <w:tc>
          <w:tcPr>
            <w:tcW w:w="3823" w:type="dxa"/>
          </w:tcPr>
          <w:p w:rsidRPr="002C5FFD" w:rsidR="005E3B8D" w:rsidRDefault="00F3765D" w14:paraId="7B70C103" w14:textId="77777777">
            <w:pPr>
              <w:rPr>
                <w:rFonts w:ascii="Arial" w:hAnsi="Arial" w:cs="Arial"/>
                <w:sz w:val="24"/>
                <w:szCs w:val="24"/>
              </w:rPr>
            </w:pPr>
            <w:r w:rsidRPr="002C5FFD">
              <w:rPr>
                <w:rFonts w:ascii="Arial" w:hAnsi="Arial" w:cs="Arial"/>
                <w:sz w:val="24"/>
                <w:szCs w:val="24"/>
              </w:rPr>
              <w:t>Other Professionals/Agencies Contact Details</w:t>
            </w:r>
          </w:p>
        </w:tc>
        <w:tc>
          <w:tcPr>
            <w:tcW w:w="4807" w:type="dxa"/>
          </w:tcPr>
          <w:p w:rsidRPr="002C5FFD" w:rsidR="005E3B8D" w:rsidRDefault="005E3B8D" w14:paraId="2FA98714" w14:textId="77777777">
            <w:pPr>
              <w:rPr>
                <w:rFonts w:ascii="Arial" w:hAnsi="Arial" w:cs="Arial"/>
                <w:sz w:val="24"/>
                <w:szCs w:val="24"/>
              </w:rPr>
            </w:pPr>
          </w:p>
        </w:tc>
      </w:tr>
      <w:tr w:rsidRPr="002C5FFD" w:rsidR="002C5FFD" w:rsidTr="002C5FFD" w14:paraId="387B70FA" w14:textId="77777777">
        <w:tc>
          <w:tcPr>
            <w:tcW w:w="3823" w:type="dxa"/>
            <w:shd w:val="clear" w:color="auto" w:fill="00B0F0"/>
          </w:tcPr>
          <w:p w:rsidRPr="002C5FFD" w:rsidR="002C5FFD" w:rsidRDefault="002C5FFD" w14:paraId="19DB977D" w14:textId="37FD93AC">
            <w:pPr>
              <w:rPr>
                <w:rFonts w:ascii="Arial" w:hAnsi="Arial" w:cs="Arial"/>
                <w:sz w:val="24"/>
                <w:szCs w:val="24"/>
              </w:rPr>
            </w:pPr>
            <w:r>
              <w:rPr>
                <w:rFonts w:ascii="Arial" w:hAnsi="Arial" w:cs="Arial"/>
                <w:sz w:val="24"/>
                <w:szCs w:val="24"/>
              </w:rPr>
              <w:t>**Education**</w:t>
            </w:r>
          </w:p>
        </w:tc>
        <w:tc>
          <w:tcPr>
            <w:tcW w:w="4807" w:type="dxa"/>
            <w:shd w:val="clear" w:color="auto" w:fill="00B0F0"/>
          </w:tcPr>
          <w:p w:rsidRPr="002C5FFD" w:rsidR="002C5FFD" w:rsidRDefault="002C5FFD" w14:paraId="184F6251" w14:textId="77777777">
            <w:pPr>
              <w:rPr>
                <w:rFonts w:ascii="Arial" w:hAnsi="Arial" w:cs="Arial"/>
                <w:sz w:val="24"/>
                <w:szCs w:val="24"/>
              </w:rPr>
            </w:pPr>
          </w:p>
        </w:tc>
      </w:tr>
      <w:tr w:rsidRPr="002C5FFD" w:rsidR="002C5FFD" w:rsidTr="002C5FFD" w14:paraId="27CF799E" w14:textId="77777777">
        <w:tc>
          <w:tcPr>
            <w:tcW w:w="3823" w:type="dxa"/>
          </w:tcPr>
          <w:p w:rsidR="002C5FFD" w:rsidRDefault="002C5FFD" w14:paraId="1CDE8297" w14:textId="2F2F3B67">
            <w:pPr>
              <w:rPr>
                <w:rFonts w:ascii="Arial" w:hAnsi="Arial" w:cs="Arial"/>
                <w:sz w:val="24"/>
                <w:szCs w:val="24"/>
              </w:rPr>
            </w:pPr>
            <w:r>
              <w:rPr>
                <w:rFonts w:ascii="Arial" w:hAnsi="Arial" w:cs="Arial"/>
                <w:sz w:val="24"/>
                <w:szCs w:val="24"/>
              </w:rPr>
              <w:t>Name of School</w:t>
            </w:r>
          </w:p>
        </w:tc>
        <w:tc>
          <w:tcPr>
            <w:tcW w:w="4807" w:type="dxa"/>
          </w:tcPr>
          <w:p w:rsidRPr="002C5FFD" w:rsidR="002C5FFD" w:rsidRDefault="002C5FFD" w14:paraId="1F44A736" w14:textId="77777777">
            <w:pPr>
              <w:rPr>
                <w:rFonts w:ascii="Arial" w:hAnsi="Arial" w:cs="Arial"/>
                <w:sz w:val="24"/>
                <w:szCs w:val="24"/>
              </w:rPr>
            </w:pPr>
          </w:p>
        </w:tc>
      </w:tr>
      <w:tr w:rsidRPr="002C5FFD" w:rsidR="002C5FFD" w:rsidTr="002C5FFD" w14:paraId="3A3C31D4" w14:textId="77777777">
        <w:tc>
          <w:tcPr>
            <w:tcW w:w="3823" w:type="dxa"/>
          </w:tcPr>
          <w:p w:rsidR="002C5FFD" w:rsidRDefault="002C5FFD" w14:paraId="42480399" w14:textId="419DAD73">
            <w:pPr>
              <w:rPr>
                <w:rFonts w:ascii="Arial" w:hAnsi="Arial" w:cs="Arial"/>
                <w:sz w:val="24"/>
                <w:szCs w:val="24"/>
              </w:rPr>
            </w:pPr>
            <w:r>
              <w:rPr>
                <w:rFonts w:ascii="Arial" w:hAnsi="Arial" w:cs="Arial"/>
                <w:sz w:val="24"/>
                <w:szCs w:val="24"/>
              </w:rPr>
              <w:t>School timings (start-finish)</w:t>
            </w:r>
          </w:p>
        </w:tc>
        <w:tc>
          <w:tcPr>
            <w:tcW w:w="4807" w:type="dxa"/>
          </w:tcPr>
          <w:p w:rsidRPr="002C5FFD" w:rsidR="002C5FFD" w:rsidRDefault="002C5FFD" w14:paraId="5FBEEAA2" w14:textId="77777777">
            <w:pPr>
              <w:rPr>
                <w:rFonts w:ascii="Arial" w:hAnsi="Arial" w:cs="Arial"/>
                <w:sz w:val="24"/>
                <w:szCs w:val="24"/>
              </w:rPr>
            </w:pPr>
          </w:p>
        </w:tc>
      </w:tr>
      <w:tr w:rsidRPr="002C5FFD" w:rsidR="002C5FFD" w:rsidTr="002C5FFD" w14:paraId="1680DA0C" w14:textId="77777777">
        <w:tc>
          <w:tcPr>
            <w:tcW w:w="3823" w:type="dxa"/>
          </w:tcPr>
          <w:p w:rsidR="002C5FFD" w:rsidRDefault="002C5FFD" w14:paraId="728E7A03" w14:textId="1E19CAAB">
            <w:pPr>
              <w:rPr>
                <w:rFonts w:ascii="Arial" w:hAnsi="Arial" w:cs="Arial"/>
                <w:sz w:val="24"/>
                <w:szCs w:val="24"/>
              </w:rPr>
            </w:pPr>
            <w:r>
              <w:rPr>
                <w:rFonts w:ascii="Arial" w:hAnsi="Arial" w:cs="Arial"/>
                <w:sz w:val="24"/>
                <w:szCs w:val="24"/>
              </w:rPr>
              <w:t>School dinner or packed lunch</w:t>
            </w:r>
          </w:p>
        </w:tc>
        <w:tc>
          <w:tcPr>
            <w:tcW w:w="4807" w:type="dxa"/>
          </w:tcPr>
          <w:p w:rsidRPr="002C5FFD" w:rsidR="002C5FFD" w:rsidRDefault="002C5FFD" w14:paraId="5EEBC8BD" w14:textId="77777777">
            <w:pPr>
              <w:rPr>
                <w:rFonts w:ascii="Arial" w:hAnsi="Arial" w:cs="Arial"/>
                <w:sz w:val="24"/>
                <w:szCs w:val="24"/>
              </w:rPr>
            </w:pPr>
          </w:p>
        </w:tc>
      </w:tr>
      <w:tr w:rsidRPr="002C5FFD" w:rsidR="002C5FFD" w:rsidTr="002C5FFD" w14:paraId="2B3E0695" w14:textId="77777777">
        <w:tc>
          <w:tcPr>
            <w:tcW w:w="3823" w:type="dxa"/>
          </w:tcPr>
          <w:p w:rsidR="002C5FFD" w:rsidRDefault="002C5FFD" w14:paraId="0644911C" w14:textId="7A233F04">
            <w:pPr>
              <w:rPr>
                <w:rFonts w:ascii="Arial" w:hAnsi="Arial" w:cs="Arial"/>
                <w:sz w:val="24"/>
                <w:szCs w:val="24"/>
              </w:rPr>
            </w:pPr>
            <w:r>
              <w:rPr>
                <w:rFonts w:ascii="Arial" w:hAnsi="Arial" w:cs="Arial"/>
                <w:sz w:val="24"/>
                <w:szCs w:val="24"/>
              </w:rPr>
              <w:t xml:space="preserve">Transportation </w:t>
            </w:r>
            <w:r w:rsidRPr="002C5FFD">
              <w:rPr>
                <w:rFonts w:ascii="Arial" w:hAnsi="Arial" w:cs="Arial"/>
                <w:sz w:val="24"/>
                <w:szCs w:val="24"/>
              </w:rPr>
              <w:t>details (time, taxi company, contact)</w:t>
            </w:r>
          </w:p>
        </w:tc>
        <w:tc>
          <w:tcPr>
            <w:tcW w:w="4807" w:type="dxa"/>
          </w:tcPr>
          <w:p w:rsidRPr="002C5FFD" w:rsidR="002C5FFD" w:rsidRDefault="002C5FFD" w14:paraId="0F7F8C82" w14:textId="77777777">
            <w:pPr>
              <w:rPr>
                <w:rFonts w:ascii="Arial" w:hAnsi="Arial" w:cs="Arial"/>
                <w:sz w:val="24"/>
                <w:szCs w:val="24"/>
              </w:rPr>
            </w:pPr>
          </w:p>
        </w:tc>
      </w:tr>
      <w:tr w:rsidRPr="002C5FFD" w:rsidR="002C5FFD" w:rsidTr="002C5FFD" w14:paraId="6207ADCA" w14:textId="77777777">
        <w:tc>
          <w:tcPr>
            <w:tcW w:w="3823" w:type="dxa"/>
          </w:tcPr>
          <w:p w:rsidR="002C5FFD" w:rsidRDefault="002C5FFD" w14:paraId="33B6D5F7" w14:textId="3C7D6163">
            <w:pPr>
              <w:rPr>
                <w:rFonts w:ascii="Arial" w:hAnsi="Arial" w:cs="Arial"/>
                <w:sz w:val="24"/>
                <w:szCs w:val="24"/>
              </w:rPr>
            </w:pPr>
            <w:r>
              <w:rPr>
                <w:rFonts w:ascii="Arial" w:hAnsi="Arial" w:cs="Arial"/>
                <w:sz w:val="24"/>
                <w:szCs w:val="24"/>
              </w:rPr>
              <w:t>Breakfast or After school clubs</w:t>
            </w:r>
          </w:p>
        </w:tc>
        <w:tc>
          <w:tcPr>
            <w:tcW w:w="4807" w:type="dxa"/>
          </w:tcPr>
          <w:p w:rsidRPr="002C5FFD" w:rsidR="002C5FFD" w:rsidRDefault="002C5FFD" w14:paraId="083B325C" w14:textId="77777777">
            <w:pPr>
              <w:rPr>
                <w:rFonts w:ascii="Arial" w:hAnsi="Arial" w:cs="Arial"/>
                <w:sz w:val="24"/>
                <w:szCs w:val="24"/>
              </w:rPr>
            </w:pPr>
          </w:p>
        </w:tc>
      </w:tr>
      <w:tr w:rsidRPr="002C5FFD" w:rsidR="002C5FFD" w:rsidTr="002C5FFD" w14:paraId="18166B54" w14:textId="77777777">
        <w:tc>
          <w:tcPr>
            <w:tcW w:w="3823" w:type="dxa"/>
          </w:tcPr>
          <w:p w:rsidR="002C5FFD" w:rsidRDefault="002C5FFD" w14:paraId="41B600BF" w14:textId="6449AF2D">
            <w:pPr>
              <w:rPr>
                <w:rFonts w:ascii="Arial" w:hAnsi="Arial" w:cs="Arial"/>
                <w:sz w:val="24"/>
                <w:szCs w:val="24"/>
              </w:rPr>
            </w:pPr>
            <w:r>
              <w:rPr>
                <w:rFonts w:ascii="Arial" w:hAnsi="Arial" w:cs="Arial"/>
                <w:sz w:val="24"/>
                <w:szCs w:val="24"/>
              </w:rPr>
              <w:lastRenderedPageBreak/>
              <w:t>Entitled to free school dinners</w:t>
            </w:r>
          </w:p>
        </w:tc>
        <w:tc>
          <w:tcPr>
            <w:tcW w:w="4807" w:type="dxa"/>
          </w:tcPr>
          <w:p w:rsidRPr="002C5FFD" w:rsidR="002C5FFD" w:rsidRDefault="002C5FFD" w14:paraId="7E47806A" w14:textId="77777777">
            <w:pPr>
              <w:rPr>
                <w:rFonts w:ascii="Arial" w:hAnsi="Arial" w:cs="Arial"/>
                <w:sz w:val="24"/>
                <w:szCs w:val="24"/>
              </w:rPr>
            </w:pPr>
          </w:p>
        </w:tc>
      </w:tr>
      <w:tr w:rsidRPr="002C5FFD" w:rsidR="002C5FFD" w:rsidTr="002C5FFD" w14:paraId="7B78BC79" w14:textId="77777777">
        <w:tc>
          <w:tcPr>
            <w:tcW w:w="3823" w:type="dxa"/>
          </w:tcPr>
          <w:p w:rsidR="002C5FFD" w:rsidRDefault="002C5FFD" w14:paraId="07923442" w14:textId="69A38D60">
            <w:pPr>
              <w:rPr>
                <w:rFonts w:ascii="Arial" w:hAnsi="Arial" w:cs="Arial"/>
                <w:sz w:val="24"/>
                <w:szCs w:val="24"/>
              </w:rPr>
            </w:pPr>
            <w:r>
              <w:rPr>
                <w:rFonts w:ascii="Arial" w:hAnsi="Arial" w:cs="Arial"/>
                <w:sz w:val="24"/>
                <w:szCs w:val="24"/>
              </w:rPr>
              <w:t>Other</w:t>
            </w:r>
          </w:p>
        </w:tc>
        <w:tc>
          <w:tcPr>
            <w:tcW w:w="4807" w:type="dxa"/>
          </w:tcPr>
          <w:p w:rsidRPr="002C5FFD" w:rsidR="002C5FFD" w:rsidRDefault="002C5FFD" w14:paraId="0EEB7F21" w14:textId="77777777">
            <w:pPr>
              <w:rPr>
                <w:rFonts w:ascii="Arial" w:hAnsi="Arial" w:cs="Arial"/>
                <w:sz w:val="24"/>
                <w:szCs w:val="24"/>
              </w:rPr>
            </w:pPr>
          </w:p>
        </w:tc>
      </w:tr>
      <w:tr w:rsidRPr="002C5FFD" w:rsidR="005E3B8D" w:rsidTr="002C5FFD" w14:paraId="4A69CE8B" w14:textId="77777777">
        <w:tc>
          <w:tcPr>
            <w:tcW w:w="3823" w:type="dxa"/>
            <w:shd w:val="clear" w:color="auto" w:fill="00B0F0"/>
          </w:tcPr>
          <w:p w:rsidRPr="002C5FFD" w:rsidR="005E3B8D" w:rsidRDefault="00F3765D" w14:paraId="149E5636" w14:textId="77777777">
            <w:pPr>
              <w:rPr>
                <w:rFonts w:ascii="Arial" w:hAnsi="Arial" w:cs="Arial"/>
                <w:sz w:val="24"/>
                <w:szCs w:val="24"/>
              </w:rPr>
            </w:pPr>
            <w:r w:rsidRPr="002C5FFD">
              <w:rPr>
                <w:rFonts w:ascii="Arial" w:hAnsi="Arial" w:cs="Arial"/>
                <w:sz w:val="24"/>
                <w:szCs w:val="24"/>
              </w:rPr>
              <w:t>**Daily Routine &amp; Preferences**</w:t>
            </w:r>
          </w:p>
        </w:tc>
        <w:tc>
          <w:tcPr>
            <w:tcW w:w="4807" w:type="dxa"/>
            <w:shd w:val="clear" w:color="auto" w:fill="00B0F0"/>
          </w:tcPr>
          <w:p w:rsidRPr="002C5FFD" w:rsidR="005E3B8D" w:rsidRDefault="005E3B8D" w14:paraId="195E1C21" w14:textId="77777777">
            <w:pPr>
              <w:rPr>
                <w:rFonts w:ascii="Arial" w:hAnsi="Arial" w:cs="Arial"/>
                <w:sz w:val="24"/>
                <w:szCs w:val="24"/>
              </w:rPr>
            </w:pPr>
          </w:p>
        </w:tc>
      </w:tr>
      <w:tr w:rsidRPr="002C5FFD" w:rsidR="005E3B8D" w:rsidTr="002C5FFD" w14:paraId="2E581305" w14:textId="77777777">
        <w:tc>
          <w:tcPr>
            <w:tcW w:w="3823" w:type="dxa"/>
          </w:tcPr>
          <w:p w:rsidRPr="002C5FFD" w:rsidR="005E3B8D" w:rsidRDefault="00F3765D" w14:paraId="582578F2" w14:textId="77777777">
            <w:pPr>
              <w:rPr>
                <w:rFonts w:ascii="Arial" w:hAnsi="Arial" w:cs="Arial"/>
                <w:sz w:val="24"/>
                <w:szCs w:val="24"/>
              </w:rPr>
            </w:pPr>
            <w:r w:rsidRPr="002C5FFD">
              <w:rPr>
                <w:rFonts w:ascii="Arial" w:hAnsi="Arial" w:cs="Arial"/>
                <w:sz w:val="24"/>
                <w:szCs w:val="24"/>
              </w:rPr>
              <w:t>Bedtime Routine (Bathing preferences and timing, Lights out, Nightlight, Music, Story/Reading, Other)</w:t>
            </w:r>
          </w:p>
        </w:tc>
        <w:tc>
          <w:tcPr>
            <w:tcW w:w="4807" w:type="dxa"/>
          </w:tcPr>
          <w:p w:rsidRPr="002C5FFD" w:rsidR="005E3B8D" w:rsidRDefault="005E3B8D" w14:paraId="309DBC93" w14:textId="77777777">
            <w:pPr>
              <w:rPr>
                <w:rFonts w:ascii="Arial" w:hAnsi="Arial" w:cs="Arial"/>
                <w:sz w:val="24"/>
                <w:szCs w:val="24"/>
              </w:rPr>
            </w:pPr>
          </w:p>
        </w:tc>
      </w:tr>
      <w:tr w:rsidRPr="002C5FFD" w:rsidR="005E3B8D" w:rsidTr="002C5FFD" w14:paraId="5102E6D8" w14:textId="77777777">
        <w:tc>
          <w:tcPr>
            <w:tcW w:w="3823" w:type="dxa"/>
          </w:tcPr>
          <w:p w:rsidRPr="002C5FFD" w:rsidR="005E3B8D" w:rsidRDefault="00F3765D" w14:paraId="03DE6277" w14:textId="77777777">
            <w:pPr>
              <w:rPr>
                <w:rFonts w:ascii="Arial" w:hAnsi="Arial" w:cs="Arial"/>
                <w:sz w:val="24"/>
                <w:szCs w:val="24"/>
              </w:rPr>
            </w:pPr>
            <w:r w:rsidRPr="002C5FFD">
              <w:rPr>
                <w:rFonts w:ascii="Arial" w:hAnsi="Arial" w:cs="Arial"/>
                <w:sz w:val="24"/>
                <w:szCs w:val="24"/>
              </w:rPr>
              <w:t>Waking Routine (Bathing preferences, Alarm, Time to get ready, Breakfast, Other)</w:t>
            </w:r>
          </w:p>
        </w:tc>
        <w:tc>
          <w:tcPr>
            <w:tcW w:w="4807" w:type="dxa"/>
          </w:tcPr>
          <w:p w:rsidRPr="002C5FFD" w:rsidR="005E3B8D" w:rsidRDefault="005E3B8D" w14:paraId="057412D3" w14:textId="77777777">
            <w:pPr>
              <w:rPr>
                <w:rFonts w:ascii="Arial" w:hAnsi="Arial" w:cs="Arial"/>
                <w:sz w:val="24"/>
                <w:szCs w:val="24"/>
              </w:rPr>
            </w:pPr>
          </w:p>
        </w:tc>
      </w:tr>
      <w:tr w:rsidRPr="002C5FFD" w:rsidR="005E3B8D" w:rsidTr="002C5FFD" w14:paraId="7A091D3D" w14:textId="77777777">
        <w:tc>
          <w:tcPr>
            <w:tcW w:w="3823" w:type="dxa"/>
            <w:shd w:val="clear" w:color="auto" w:fill="00B0F0"/>
          </w:tcPr>
          <w:p w:rsidRPr="002C5FFD" w:rsidR="005E3B8D" w:rsidRDefault="00F3765D" w14:paraId="775EBD2A" w14:textId="0EBCC547">
            <w:pPr>
              <w:rPr>
                <w:rFonts w:ascii="Arial" w:hAnsi="Arial" w:cs="Arial"/>
                <w:sz w:val="24"/>
                <w:szCs w:val="24"/>
              </w:rPr>
            </w:pPr>
            <w:r w:rsidRPr="002C5FFD">
              <w:rPr>
                <w:rFonts w:ascii="Arial" w:hAnsi="Arial" w:cs="Arial"/>
                <w:sz w:val="24"/>
                <w:szCs w:val="24"/>
              </w:rPr>
              <w:t>**Technology Use**</w:t>
            </w:r>
            <w:r w:rsidRPr="002C5FFD" w:rsidR="00646E1A">
              <w:rPr>
                <w:rFonts w:ascii="Arial" w:hAnsi="Arial" w:cs="Arial"/>
                <w:sz w:val="24"/>
                <w:szCs w:val="24"/>
              </w:rPr>
              <w:t xml:space="preserve"> (if appliable)</w:t>
            </w:r>
          </w:p>
        </w:tc>
        <w:tc>
          <w:tcPr>
            <w:tcW w:w="4807" w:type="dxa"/>
            <w:shd w:val="clear" w:color="auto" w:fill="00B0F0"/>
          </w:tcPr>
          <w:p w:rsidRPr="002C5FFD" w:rsidR="005E3B8D" w:rsidRDefault="005E3B8D" w14:paraId="088BE627" w14:textId="77777777">
            <w:pPr>
              <w:rPr>
                <w:rFonts w:ascii="Arial" w:hAnsi="Arial" w:cs="Arial"/>
                <w:sz w:val="24"/>
                <w:szCs w:val="24"/>
              </w:rPr>
            </w:pPr>
          </w:p>
        </w:tc>
      </w:tr>
      <w:tr w:rsidRPr="002C5FFD" w:rsidR="005E3B8D" w:rsidTr="002C5FFD" w14:paraId="51B76D4C" w14:textId="77777777">
        <w:tc>
          <w:tcPr>
            <w:tcW w:w="3823" w:type="dxa"/>
          </w:tcPr>
          <w:p w:rsidRPr="002C5FFD" w:rsidR="005E3B8D" w:rsidRDefault="00F3765D" w14:paraId="4AB39A68" w14:textId="67934BDF">
            <w:pPr>
              <w:rPr>
                <w:rFonts w:ascii="Arial" w:hAnsi="Arial" w:cs="Arial"/>
                <w:sz w:val="24"/>
                <w:szCs w:val="24"/>
              </w:rPr>
            </w:pPr>
            <w:r w:rsidRPr="002C5FFD">
              <w:rPr>
                <w:rFonts w:ascii="Arial" w:hAnsi="Arial" w:cs="Arial"/>
                <w:sz w:val="24"/>
                <w:szCs w:val="24"/>
              </w:rPr>
              <w:t>Devices (</w:t>
            </w:r>
            <w:r w:rsidRPr="002C5FFD" w:rsidR="00646E1A">
              <w:rPr>
                <w:rFonts w:ascii="Arial" w:hAnsi="Arial" w:cs="Arial"/>
                <w:sz w:val="24"/>
                <w:szCs w:val="24"/>
              </w:rPr>
              <w:t xml:space="preserve">What devices does the child have, </w:t>
            </w:r>
            <w:r w:rsidRPr="002C5FFD">
              <w:rPr>
                <w:rFonts w:ascii="Arial" w:hAnsi="Arial" w:cs="Arial"/>
                <w:sz w:val="24"/>
                <w:szCs w:val="24"/>
              </w:rPr>
              <w:t>Mobile phone, iPad, PlayStation, laptop, etc.)</w:t>
            </w:r>
          </w:p>
        </w:tc>
        <w:tc>
          <w:tcPr>
            <w:tcW w:w="4807" w:type="dxa"/>
          </w:tcPr>
          <w:p w:rsidRPr="002C5FFD" w:rsidR="005E3B8D" w:rsidRDefault="005E3B8D" w14:paraId="67375B53" w14:textId="77777777">
            <w:pPr>
              <w:rPr>
                <w:rFonts w:ascii="Arial" w:hAnsi="Arial" w:cs="Arial"/>
                <w:sz w:val="24"/>
                <w:szCs w:val="24"/>
              </w:rPr>
            </w:pPr>
          </w:p>
        </w:tc>
      </w:tr>
      <w:tr w:rsidRPr="002C5FFD" w:rsidR="005E3B8D" w:rsidTr="002C5FFD" w14:paraId="6B6B4F82" w14:textId="77777777">
        <w:tc>
          <w:tcPr>
            <w:tcW w:w="3823" w:type="dxa"/>
          </w:tcPr>
          <w:p w:rsidRPr="002C5FFD" w:rsidR="005E3B8D" w:rsidRDefault="00F3765D" w14:paraId="04E8D6E7" w14:textId="77777777">
            <w:pPr>
              <w:rPr>
                <w:rFonts w:ascii="Arial" w:hAnsi="Arial" w:cs="Arial"/>
                <w:sz w:val="24"/>
                <w:szCs w:val="24"/>
              </w:rPr>
            </w:pPr>
            <w:r w:rsidRPr="002C5FFD">
              <w:rPr>
                <w:rFonts w:ascii="Arial" w:hAnsi="Arial" w:cs="Arial"/>
                <w:sz w:val="24"/>
                <w:szCs w:val="24"/>
              </w:rPr>
              <w:t>Time handing in/given back</w:t>
            </w:r>
          </w:p>
        </w:tc>
        <w:tc>
          <w:tcPr>
            <w:tcW w:w="4807" w:type="dxa"/>
          </w:tcPr>
          <w:p w:rsidRPr="002C5FFD" w:rsidR="005E3B8D" w:rsidRDefault="005E3B8D" w14:paraId="73890AAC" w14:textId="77777777">
            <w:pPr>
              <w:rPr>
                <w:rFonts w:ascii="Arial" w:hAnsi="Arial" w:cs="Arial"/>
                <w:sz w:val="24"/>
                <w:szCs w:val="24"/>
              </w:rPr>
            </w:pPr>
          </w:p>
        </w:tc>
      </w:tr>
      <w:tr w:rsidRPr="002C5FFD" w:rsidR="005E3B8D" w:rsidTr="002C5FFD" w14:paraId="7C3FCCAB" w14:textId="77777777">
        <w:tc>
          <w:tcPr>
            <w:tcW w:w="3823" w:type="dxa"/>
          </w:tcPr>
          <w:p w:rsidRPr="002C5FFD" w:rsidR="005E3B8D" w:rsidRDefault="00F3765D" w14:paraId="0ED62524" w14:textId="77777777">
            <w:pPr>
              <w:rPr>
                <w:rFonts w:ascii="Arial" w:hAnsi="Arial" w:cs="Arial"/>
                <w:sz w:val="24"/>
                <w:szCs w:val="24"/>
              </w:rPr>
            </w:pPr>
            <w:r w:rsidRPr="002C5FFD">
              <w:rPr>
                <w:rFonts w:ascii="Arial" w:hAnsi="Arial" w:cs="Arial"/>
                <w:sz w:val="24"/>
                <w:szCs w:val="24"/>
              </w:rPr>
              <w:t>Daily usage duration</w:t>
            </w:r>
          </w:p>
        </w:tc>
        <w:tc>
          <w:tcPr>
            <w:tcW w:w="4807" w:type="dxa"/>
          </w:tcPr>
          <w:p w:rsidRPr="002C5FFD" w:rsidR="005E3B8D" w:rsidRDefault="005E3B8D" w14:paraId="485B93BE" w14:textId="77777777">
            <w:pPr>
              <w:rPr>
                <w:rFonts w:ascii="Arial" w:hAnsi="Arial" w:cs="Arial"/>
                <w:sz w:val="24"/>
                <w:szCs w:val="24"/>
              </w:rPr>
            </w:pPr>
          </w:p>
        </w:tc>
      </w:tr>
      <w:tr w:rsidRPr="002C5FFD" w:rsidR="005E3B8D" w:rsidTr="002C5FFD" w14:paraId="559D07AE" w14:textId="77777777">
        <w:tc>
          <w:tcPr>
            <w:tcW w:w="3823" w:type="dxa"/>
          </w:tcPr>
          <w:p w:rsidRPr="002C5FFD" w:rsidR="005E3B8D" w:rsidRDefault="00F3765D" w14:paraId="369BA47F" w14:textId="77777777">
            <w:pPr>
              <w:rPr>
                <w:rFonts w:ascii="Arial" w:hAnsi="Arial" w:cs="Arial"/>
                <w:sz w:val="24"/>
                <w:szCs w:val="24"/>
              </w:rPr>
            </w:pPr>
            <w:r w:rsidRPr="002C5FFD">
              <w:rPr>
                <w:rFonts w:ascii="Arial" w:hAnsi="Arial" w:cs="Arial"/>
                <w:sz w:val="24"/>
                <w:szCs w:val="24"/>
              </w:rPr>
              <w:t>Apps/sites used</w:t>
            </w:r>
          </w:p>
        </w:tc>
        <w:tc>
          <w:tcPr>
            <w:tcW w:w="4807" w:type="dxa"/>
          </w:tcPr>
          <w:p w:rsidRPr="002C5FFD" w:rsidR="005E3B8D" w:rsidRDefault="005E3B8D" w14:paraId="0C027707" w14:textId="77777777">
            <w:pPr>
              <w:rPr>
                <w:rFonts w:ascii="Arial" w:hAnsi="Arial" w:cs="Arial"/>
                <w:sz w:val="24"/>
                <w:szCs w:val="24"/>
              </w:rPr>
            </w:pPr>
          </w:p>
        </w:tc>
      </w:tr>
      <w:tr w:rsidRPr="002C5FFD" w:rsidR="005E3B8D" w:rsidTr="002C5FFD" w14:paraId="74D9FCF6" w14:textId="77777777">
        <w:tc>
          <w:tcPr>
            <w:tcW w:w="3823" w:type="dxa"/>
          </w:tcPr>
          <w:p w:rsidRPr="002C5FFD" w:rsidR="005E3B8D" w:rsidRDefault="00F3765D" w14:paraId="043C8AA3" w14:textId="77777777">
            <w:pPr>
              <w:rPr>
                <w:rFonts w:ascii="Arial" w:hAnsi="Arial" w:cs="Arial"/>
                <w:sz w:val="24"/>
                <w:szCs w:val="24"/>
              </w:rPr>
            </w:pPr>
            <w:r w:rsidRPr="002C5FFD">
              <w:rPr>
                <w:rFonts w:ascii="Arial" w:hAnsi="Arial" w:cs="Arial"/>
                <w:sz w:val="24"/>
                <w:szCs w:val="24"/>
              </w:rPr>
              <w:t>Who can/can’t they contact</w:t>
            </w:r>
          </w:p>
        </w:tc>
        <w:tc>
          <w:tcPr>
            <w:tcW w:w="4807" w:type="dxa"/>
          </w:tcPr>
          <w:p w:rsidRPr="002C5FFD" w:rsidR="005E3B8D" w:rsidRDefault="005E3B8D" w14:paraId="219F3C53" w14:textId="77777777">
            <w:pPr>
              <w:rPr>
                <w:rFonts w:ascii="Arial" w:hAnsi="Arial" w:cs="Arial"/>
                <w:sz w:val="24"/>
                <w:szCs w:val="24"/>
              </w:rPr>
            </w:pPr>
          </w:p>
        </w:tc>
      </w:tr>
      <w:tr w:rsidRPr="002C5FFD" w:rsidR="005E3B8D" w:rsidTr="002C5FFD" w14:paraId="3A6775D6" w14:textId="77777777">
        <w:tc>
          <w:tcPr>
            <w:tcW w:w="3823" w:type="dxa"/>
          </w:tcPr>
          <w:p w:rsidRPr="002C5FFD" w:rsidR="005E3B8D" w:rsidRDefault="00F3765D" w14:paraId="69CA6E23" w14:textId="77777777">
            <w:pPr>
              <w:rPr>
                <w:rFonts w:ascii="Arial" w:hAnsi="Arial" w:cs="Arial"/>
                <w:sz w:val="24"/>
                <w:szCs w:val="24"/>
              </w:rPr>
            </w:pPr>
            <w:r w:rsidRPr="002C5FFD">
              <w:rPr>
                <w:rFonts w:ascii="Arial" w:hAnsi="Arial" w:cs="Arial"/>
                <w:sz w:val="24"/>
                <w:szCs w:val="24"/>
              </w:rPr>
              <w:t>Passwords/login info shared with carer</w:t>
            </w:r>
          </w:p>
        </w:tc>
        <w:tc>
          <w:tcPr>
            <w:tcW w:w="4807" w:type="dxa"/>
          </w:tcPr>
          <w:p w:rsidRPr="002C5FFD" w:rsidR="005E3B8D" w:rsidRDefault="005E3B8D" w14:paraId="15F02FD3" w14:textId="77777777">
            <w:pPr>
              <w:rPr>
                <w:rFonts w:ascii="Arial" w:hAnsi="Arial" w:cs="Arial"/>
                <w:sz w:val="24"/>
                <w:szCs w:val="24"/>
              </w:rPr>
            </w:pPr>
          </w:p>
        </w:tc>
      </w:tr>
      <w:tr w:rsidRPr="002C5FFD" w:rsidR="005E3B8D" w:rsidTr="002C5FFD" w14:paraId="06E0DA77" w14:textId="77777777">
        <w:tc>
          <w:tcPr>
            <w:tcW w:w="3823" w:type="dxa"/>
          </w:tcPr>
          <w:p w:rsidRPr="002C5FFD" w:rsidR="005E3B8D" w:rsidRDefault="00F3765D" w14:paraId="2E2077D2" w14:textId="77777777">
            <w:pPr>
              <w:rPr>
                <w:rFonts w:ascii="Arial" w:hAnsi="Arial" w:cs="Arial"/>
                <w:sz w:val="24"/>
                <w:szCs w:val="24"/>
              </w:rPr>
            </w:pPr>
            <w:r w:rsidRPr="002C5FFD">
              <w:rPr>
                <w:rFonts w:ascii="Arial" w:hAnsi="Arial" w:cs="Arial"/>
                <w:sz w:val="24"/>
                <w:szCs w:val="24"/>
              </w:rPr>
              <w:t>Known risks associated with technology use</w:t>
            </w:r>
          </w:p>
        </w:tc>
        <w:tc>
          <w:tcPr>
            <w:tcW w:w="4807" w:type="dxa"/>
          </w:tcPr>
          <w:p w:rsidRPr="002C5FFD" w:rsidR="005E3B8D" w:rsidRDefault="005E3B8D" w14:paraId="2EA18E67" w14:textId="77777777">
            <w:pPr>
              <w:rPr>
                <w:rFonts w:ascii="Arial" w:hAnsi="Arial" w:cs="Arial"/>
                <w:sz w:val="24"/>
                <w:szCs w:val="24"/>
              </w:rPr>
            </w:pPr>
          </w:p>
        </w:tc>
      </w:tr>
      <w:tr w:rsidRPr="002C5FFD" w:rsidR="005E3B8D" w:rsidTr="002C5FFD" w14:paraId="6F4F1AFC" w14:textId="77777777">
        <w:tc>
          <w:tcPr>
            <w:tcW w:w="3823" w:type="dxa"/>
          </w:tcPr>
          <w:p w:rsidRPr="002C5FFD" w:rsidR="005E3B8D" w:rsidRDefault="00F3765D" w14:paraId="7B29C0EC"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0BDB18B2" w14:textId="77777777">
            <w:pPr>
              <w:rPr>
                <w:rFonts w:ascii="Arial" w:hAnsi="Arial" w:cs="Arial"/>
                <w:sz w:val="24"/>
                <w:szCs w:val="24"/>
              </w:rPr>
            </w:pPr>
          </w:p>
        </w:tc>
      </w:tr>
      <w:tr w:rsidRPr="002C5FFD" w:rsidR="005E3B8D" w:rsidTr="002C5FFD" w14:paraId="6094BC02" w14:textId="77777777">
        <w:tc>
          <w:tcPr>
            <w:tcW w:w="3823" w:type="dxa"/>
            <w:shd w:val="clear" w:color="auto" w:fill="00B0F0"/>
          </w:tcPr>
          <w:p w:rsidRPr="002C5FFD" w:rsidR="005E3B8D" w:rsidRDefault="00F3765D" w14:paraId="48CB29D6" w14:textId="77777777">
            <w:pPr>
              <w:rPr>
                <w:rFonts w:ascii="Arial" w:hAnsi="Arial" w:cs="Arial"/>
                <w:sz w:val="24"/>
                <w:szCs w:val="24"/>
              </w:rPr>
            </w:pPr>
            <w:r w:rsidRPr="002C5FFD">
              <w:rPr>
                <w:rFonts w:ascii="Arial" w:hAnsi="Arial" w:cs="Arial"/>
                <w:sz w:val="24"/>
                <w:szCs w:val="24"/>
              </w:rPr>
              <w:t>**Food &amp; Health**</w:t>
            </w:r>
          </w:p>
        </w:tc>
        <w:tc>
          <w:tcPr>
            <w:tcW w:w="4807" w:type="dxa"/>
            <w:shd w:val="clear" w:color="auto" w:fill="00B0F0"/>
          </w:tcPr>
          <w:p w:rsidRPr="002C5FFD" w:rsidR="005E3B8D" w:rsidRDefault="005E3B8D" w14:paraId="3510CCFC" w14:textId="77777777">
            <w:pPr>
              <w:rPr>
                <w:rFonts w:ascii="Arial" w:hAnsi="Arial" w:cs="Arial"/>
                <w:sz w:val="24"/>
                <w:szCs w:val="24"/>
              </w:rPr>
            </w:pPr>
          </w:p>
        </w:tc>
      </w:tr>
      <w:tr w:rsidRPr="002C5FFD" w:rsidR="005E3B8D" w:rsidTr="002C5FFD" w14:paraId="4DF229A1" w14:textId="77777777">
        <w:tc>
          <w:tcPr>
            <w:tcW w:w="3823" w:type="dxa"/>
          </w:tcPr>
          <w:p w:rsidRPr="002C5FFD" w:rsidR="005E3B8D" w:rsidRDefault="00F3765D" w14:paraId="44FD781C" w14:textId="77777777">
            <w:pPr>
              <w:rPr>
                <w:rFonts w:ascii="Arial" w:hAnsi="Arial" w:cs="Arial"/>
                <w:sz w:val="24"/>
                <w:szCs w:val="24"/>
              </w:rPr>
            </w:pPr>
            <w:r w:rsidRPr="002C5FFD">
              <w:rPr>
                <w:rFonts w:ascii="Arial" w:hAnsi="Arial" w:cs="Arial"/>
                <w:sz w:val="24"/>
                <w:szCs w:val="24"/>
              </w:rPr>
              <w:t>Food intolerances</w:t>
            </w:r>
          </w:p>
        </w:tc>
        <w:tc>
          <w:tcPr>
            <w:tcW w:w="4807" w:type="dxa"/>
          </w:tcPr>
          <w:p w:rsidRPr="002C5FFD" w:rsidR="005E3B8D" w:rsidRDefault="005E3B8D" w14:paraId="4AF5ACC7" w14:textId="77777777">
            <w:pPr>
              <w:rPr>
                <w:rFonts w:ascii="Arial" w:hAnsi="Arial" w:cs="Arial"/>
                <w:sz w:val="24"/>
                <w:szCs w:val="24"/>
              </w:rPr>
            </w:pPr>
          </w:p>
        </w:tc>
      </w:tr>
      <w:tr w:rsidRPr="002C5FFD" w:rsidR="005E3B8D" w:rsidTr="002C5FFD" w14:paraId="793ED851" w14:textId="77777777">
        <w:tc>
          <w:tcPr>
            <w:tcW w:w="3823" w:type="dxa"/>
          </w:tcPr>
          <w:p w:rsidRPr="002C5FFD" w:rsidR="005E3B8D" w:rsidRDefault="00F3765D" w14:paraId="5E33EF6F" w14:textId="2EAEDDEF">
            <w:pPr>
              <w:rPr>
                <w:rFonts w:ascii="Arial" w:hAnsi="Arial" w:cs="Arial"/>
                <w:sz w:val="24"/>
                <w:szCs w:val="24"/>
              </w:rPr>
            </w:pPr>
            <w:r w:rsidRPr="002C5FFD">
              <w:rPr>
                <w:rFonts w:ascii="Arial" w:hAnsi="Arial" w:cs="Arial"/>
                <w:sz w:val="24"/>
                <w:szCs w:val="24"/>
              </w:rPr>
              <w:t>Like</w:t>
            </w:r>
            <w:r w:rsidRPr="002C5FFD" w:rsidR="00646E1A">
              <w:rPr>
                <w:rFonts w:ascii="Arial" w:hAnsi="Arial" w:cs="Arial"/>
                <w:sz w:val="24"/>
                <w:szCs w:val="24"/>
              </w:rPr>
              <w:t>s</w:t>
            </w:r>
          </w:p>
        </w:tc>
        <w:tc>
          <w:tcPr>
            <w:tcW w:w="4807" w:type="dxa"/>
          </w:tcPr>
          <w:p w:rsidRPr="002C5FFD" w:rsidR="005E3B8D" w:rsidRDefault="005E3B8D" w14:paraId="09756F63" w14:textId="77777777">
            <w:pPr>
              <w:rPr>
                <w:rFonts w:ascii="Arial" w:hAnsi="Arial" w:cs="Arial"/>
                <w:sz w:val="24"/>
                <w:szCs w:val="24"/>
              </w:rPr>
            </w:pPr>
          </w:p>
        </w:tc>
      </w:tr>
      <w:tr w:rsidRPr="002C5FFD" w:rsidR="00646E1A" w:rsidTr="002C5FFD" w14:paraId="74F113DB" w14:textId="77777777">
        <w:tc>
          <w:tcPr>
            <w:tcW w:w="3823" w:type="dxa"/>
          </w:tcPr>
          <w:p w:rsidRPr="002C5FFD" w:rsidR="00646E1A" w:rsidRDefault="00646E1A" w14:paraId="7584462A" w14:textId="32D1C479">
            <w:pPr>
              <w:rPr>
                <w:rFonts w:ascii="Arial" w:hAnsi="Arial" w:cs="Arial"/>
                <w:sz w:val="24"/>
                <w:szCs w:val="24"/>
              </w:rPr>
            </w:pPr>
            <w:r w:rsidRPr="002C5FFD">
              <w:rPr>
                <w:rFonts w:ascii="Arial" w:hAnsi="Arial" w:cs="Arial"/>
                <w:sz w:val="24"/>
                <w:szCs w:val="24"/>
              </w:rPr>
              <w:t>Dislikes</w:t>
            </w:r>
          </w:p>
        </w:tc>
        <w:tc>
          <w:tcPr>
            <w:tcW w:w="4807" w:type="dxa"/>
          </w:tcPr>
          <w:p w:rsidRPr="002C5FFD" w:rsidR="00646E1A" w:rsidRDefault="00646E1A" w14:paraId="6E84BA6F" w14:textId="77777777">
            <w:pPr>
              <w:rPr>
                <w:rFonts w:ascii="Arial" w:hAnsi="Arial" w:cs="Arial"/>
                <w:sz w:val="24"/>
                <w:szCs w:val="24"/>
              </w:rPr>
            </w:pPr>
          </w:p>
        </w:tc>
      </w:tr>
      <w:tr w:rsidRPr="002C5FFD" w:rsidR="005E3B8D" w:rsidTr="002C5FFD" w14:paraId="1860769A" w14:textId="77777777">
        <w:tc>
          <w:tcPr>
            <w:tcW w:w="3823" w:type="dxa"/>
          </w:tcPr>
          <w:p w:rsidRPr="002C5FFD" w:rsidR="005E3B8D" w:rsidRDefault="00F3765D" w14:paraId="7AFD93D5" w14:textId="77777777">
            <w:pPr>
              <w:rPr>
                <w:rFonts w:ascii="Arial" w:hAnsi="Arial" w:cs="Arial"/>
                <w:sz w:val="24"/>
                <w:szCs w:val="24"/>
              </w:rPr>
            </w:pPr>
            <w:r w:rsidRPr="002C5FFD">
              <w:rPr>
                <w:rFonts w:ascii="Arial" w:hAnsi="Arial" w:cs="Arial"/>
                <w:sz w:val="24"/>
                <w:szCs w:val="24"/>
              </w:rPr>
              <w:t>Happy to eat with family</w:t>
            </w:r>
          </w:p>
        </w:tc>
        <w:tc>
          <w:tcPr>
            <w:tcW w:w="4807" w:type="dxa"/>
          </w:tcPr>
          <w:p w:rsidRPr="002C5FFD" w:rsidR="005E3B8D" w:rsidRDefault="005E3B8D" w14:paraId="6D1D4EAF" w14:textId="77777777">
            <w:pPr>
              <w:rPr>
                <w:rFonts w:ascii="Arial" w:hAnsi="Arial" w:cs="Arial"/>
                <w:sz w:val="24"/>
                <w:szCs w:val="24"/>
              </w:rPr>
            </w:pPr>
          </w:p>
        </w:tc>
      </w:tr>
      <w:tr w:rsidRPr="002C5FFD" w:rsidR="005E3B8D" w:rsidTr="002C5FFD" w14:paraId="2F85A840" w14:textId="77777777">
        <w:tc>
          <w:tcPr>
            <w:tcW w:w="3823" w:type="dxa"/>
          </w:tcPr>
          <w:p w:rsidRPr="002C5FFD" w:rsidR="005E3B8D" w:rsidRDefault="00F3765D" w14:paraId="47B2C27E"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2FDC3FBB" w14:textId="77777777">
            <w:pPr>
              <w:rPr>
                <w:rFonts w:ascii="Arial" w:hAnsi="Arial" w:cs="Arial"/>
                <w:sz w:val="24"/>
                <w:szCs w:val="24"/>
              </w:rPr>
            </w:pPr>
          </w:p>
        </w:tc>
      </w:tr>
      <w:tr w:rsidRPr="002C5FFD" w:rsidR="005E3B8D" w:rsidTr="002C5FFD" w14:paraId="445036E7" w14:textId="77777777">
        <w:tc>
          <w:tcPr>
            <w:tcW w:w="3823" w:type="dxa"/>
            <w:shd w:val="clear" w:color="auto" w:fill="00B0F0"/>
          </w:tcPr>
          <w:p w:rsidRPr="002C5FFD" w:rsidR="005E3B8D" w:rsidRDefault="00646E1A" w14:paraId="5F3C2BB8" w14:textId="540B5150">
            <w:pPr>
              <w:rPr>
                <w:rFonts w:ascii="Arial" w:hAnsi="Arial" w:cs="Arial"/>
                <w:sz w:val="24"/>
                <w:szCs w:val="24"/>
              </w:rPr>
            </w:pPr>
            <w:r w:rsidRPr="002C5FFD">
              <w:rPr>
                <w:rFonts w:ascii="Arial" w:hAnsi="Arial" w:cs="Arial"/>
                <w:sz w:val="24"/>
                <w:szCs w:val="24"/>
              </w:rPr>
              <w:t>**</w:t>
            </w:r>
            <w:r w:rsidRPr="002C5FFD" w:rsidR="00F3765D">
              <w:rPr>
                <w:rFonts w:ascii="Arial" w:hAnsi="Arial" w:cs="Arial"/>
                <w:sz w:val="24"/>
                <w:szCs w:val="24"/>
              </w:rPr>
              <w:t>Medical</w:t>
            </w:r>
            <w:r w:rsidRPr="002C5FFD">
              <w:rPr>
                <w:rFonts w:ascii="Arial" w:hAnsi="Arial" w:cs="Arial"/>
                <w:sz w:val="24"/>
                <w:szCs w:val="24"/>
              </w:rPr>
              <w:t xml:space="preserve"> needs**</w:t>
            </w:r>
          </w:p>
        </w:tc>
        <w:tc>
          <w:tcPr>
            <w:tcW w:w="4807" w:type="dxa"/>
            <w:shd w:val="clear" w:color="auto" w:fill="00B0F0"/>
          </w:tcPr>
          <w:p w:rsidRPr="002C5FFD" w:rsidR="005E3B8D" w:rsidRDefault="005E3B8D" w14:paraId="2266296E" w14:textId="77777777">
            <w:pPr>
              <w:rPr>
                <w:rFonts w:ascii="Arial" w:hAnsi="Arial" w:cs="Arial"/>
                <w:sz w:val="24"/>
                <w:szCs w:val="24"/>
              </w:rPr>
            </w:pPr>
          </w:p>
        </w:tc>
      </w:tr>
      <w:tr w:rsidRPr="002C5FFD" w:rsidR="005E3B8D" w:rsidTr="002C5FFD" w14:paraId="41253F0F" w14:textId="77777777">
        <w:tc>
          <w:tcPr>
            <w:tcW w:w="3823" w:type="dxa"/>
          </w:tcPr>
          <w:p w:rsidRPr="002C5FFD" w:rsidR="005E3B8D" w:rsidRDefault="00F3765D" w14:paraId="545722DE" w14:textId="77777777">
            <w:pPr>
              <w:rPr>
                <w:rFonts w:ascii="Arial" w:hAnsi="Arial" w:cs="Arial"/>
                <w:sz w:val="24"/>
                <w:szCs w:val="24"/>
              </w:rPr>
            </w:pPr>
            <w:r w:rsidRPr="002C5FFD">
              <w:rPr>
                <w:rFonts w:ascii="Arial" w:hAnsi="Arial" w:cs="Arial"/>
                <w:sz w:val="24"/>
                <w:szCs w:val="24"/>
              </w:rPr>
              <w:t>Medications</w:t>
            </w:r>
          </w:p>
        </w:tc>
        <w:tc>
          <w:tcPr>
            <w:tcW w:w="4807" w:type="dxa"/>
          </w:tcPr>
          <w:p w:rsidRPr="002C5FFD" w:rsidR="005E3B8D" w:rsidRDefault="005E3B8D" w14:paraId="2DE18E85" w14:textId="77777777">
            <w:pPr>
              <w:rPr>
                <w:rFonts w:ascii="Arial" w:hAnsi="Arial" w:cs="Arial"/>
                <w:sz w:val="24"/>
                <w:szCs w:val="24"/>
              </w:rPr>
            </w:pPr>
          </w:p>
        </w:tc>
      </w:tr>
      <w:tr w:rsidRPr="002C5FFD" w:rsidR="00646E1A" w:rsidTr="002C5FFD" w14:paraId="5783DE13" w14:textId="77777777">
        <w:tc>
          <w:tcPr>
            <w:tcW w:w="3823" w:type="dxa"/>
          </w:tcPr>
          <w:p w:rsidRPr="002C5FFD" w:rsidR="00646E1A" w:rsidRDefault="00646E1A" w14:paraId="093A6D67" w14:textId="1667023A">
            <w:pPr>
              <w:rPr>
                <w:rFonts w:ascii="Arial" w:hAnsi="Arial" w:cs="Arial"/>
                <w:sz w:val="24"/>
                <w:szCs w:val="24"/>
              </w:rPr>
            </w:pPr>
            <w:r w:rsidRPr="002C5FFD">
              <w:rPr>
                <w:rFonts w:ascii="Arial" w:hAnsi="Arial" w:cs="Arial"/>
                <w:sz w:val="24"/>
                <w:szCs w:val="24"/>
              </w:rPr>
              <w:t>Allergies</w:t>
            </w:r>
          </w:p>
        </w:tc>
        <w:tc>
          <w:tcPr>
            <w:tcW w:w="4807" w:type="dxa"/>
          </w:tcPr>
          <w:p w:rsidRPr="002C5FFD" w:rsidR="00646E1A" w:rsidRDefault="00646E1A" w14:paraId="2183C75C" w14:textId="77777777">
            <w:pPr>
              <w:rPr>
                <w:rFonts w:ascii="Arial" w:hAnsi="Arial" w:cs="Arial"/>
                <w:sz w:val="24"/>
                <w:szCs w:val="24"/>
              </w:rPr>
            </w:pPr>
          </w:p>
        </w:tc>
      </w:tr>
      <w:tr w:rsidRPr="002C5FFD" w:rsidR="005E3B8D" w:rsidTr="002C5FFD" w14:paraId="6FB94E3B" w14:textId="77777777">
        <w:tc>
          <w:tcPr>
            <w:tcW w:w="3823" w:type="dxa"/>
          </w:tcPr>
          <w:p w:rsidRPr="002C5FFD" w:rsidR="005E3B8D" w:rsidRDefault="00F3765D" w14:paraId="4CF10BDF" w14:textId="77777777">
            <w:pPr>
              <w:rPr>
                <w:rFonts w:ascii="Arial" w:hAnsi="Arial" w:cs="Arial"/>
                <w:sz w:val="24"/>
                <w:szCs w:val="24"/>
              </w:rPr>
            </w:pPr>
            <w:r w:rsidRPr="002C5FFD">
              <w:rPr>
                <w:rFonts w:ascii="Arial" w:hAnsi="Arial" w:cs="Arial"/>
                <w:sz w:val="24"/>
                <w:szCs w:val="24"/>
              </w:rPr>
              <w:t>Conditions (e.g. ADHD, ASD, self-harm, etc.)</w:t>
            </w:r>
          </w:p>
        </w:tc>
        <w:tc>
          <w:tcPr>
            <w:tcW w:w="4807" w:type="dxa"/>
          </w:tcPr>
          <w:p w:rsidRPr="002C5FFD" w:rsidR="005E3B8D" w:rsidRDefault="005E3B8D" w14:paraId="566159A7" w14:textId="77777777">
            <w:pPr>
              <w:rPr>
                <w:rFonts w:ascii="Arial" w:hAnsi="Arial" w:cs="Arial"/>
                <w:sz w:val="24"/>
                <w:szCs w:val="24"/>
              </w:rPr>
            </w:pPr>
          </w:p>
        </w:tc>
      </w:tr>
      <w:tr w:rsidRPr="002C5FFD" w:rsidR="005E3B8D" w:rsidTr="002C5FFD" w14:paraId="291E3A0E" w14:textId="77777777">
        <w:tc>
          <w:tcPr>
            <w:tcW w:w="3823" w:type="dxa"/>
          </w:tcPr>
          <w:p w:rsidRPr="002C5FFD" w:rsidR="005E3B8D" w:rsidRDefault="00F3765D" w14:paraId="32FB2339" w14:textId="77777777">
            <w:pPr>
              <w:rPr>
                <w:rFonts w:ascii="Arial" w:hAnsi="Arial" w:cs="Arial"/>
                <w:sz w:val="24"/>
                <w:szCs w:val="24"/>
              </w:rPr>
            </w:pPr>
            <w:r w:rsidRPr="002C5FFD">
              <w:rPr>
                <w:rFonts w:ascii="Arial" w:hAnsi="Arial" w:cs="Arial"/>
                <w:sz w:val="24"/>
                <w:szCs w:val="24"/>
              </w:rPr>
              <w:t>Incontinence issues</w:t>
            </w:r>
          </w:p>
        </w:tc>
        <w:tc>
          <w:tcPr>
            <w:tcW w:w="4807" w:type="dxa"/>
          </w:tcPr>
          <w:p w:rsidRPr="002C5FFD" w:rsidR="005E3B8D" w:rsidRDefault="005E3B8D" w14:paraId="678309DC" w14:textId="77777777">
            <w:pPr>
              <w:rPr>
                <w:rFonts w:ascii="Arial" w:hAnsi="Arial" w:cs="Arial"/>
                <w:sz w:val="24"/>
                <w:szCs w:val="24"/>
              </w:rPr>
            </w:pPr>
          </w:p>
        </w:tc>
      </w:tr>
      <w:tr w:rsidRPr="002C5FFD" w:rsidR="005E3B8D" w:rsidTr="002C5FFD" w14:paraId="1DAC94EA" w14:textId="77777777">
        <w:tc>
          <w:tcPr>
            <w:tcW w:w="3823" w:type="dxa"/>
          </w:tcPr>
          <w:p w:rsidRPr="002C5FFD" w:rsidR="005E3B8D" w:rsidRDefault="00F3765D" w14:paraId="07A5EB9A" w14:textId="77777777">
            <w:pPr>
              <w:rPr>
                <w:rFonts w:ascii="Arial" w:hAnsi="Arial" w:cs="Arial"/>
                <w:sz w:val="24"/>
                <w:szCs w:val="24"/>
              </w:rPr>
            </w:pPr>
            <w:r w:rsidRPr="002C5FFD">
              <w:rPr>
                <w:rFonts w:ascii="Arial" w:hAnsi="Arial" w:cs="Arial"/>
                <w:sz w:val="24"/>
                <w:szCs w:val="24"/>
              </w:rPr>
              <w:t>Upcoming health appointments</w:t>
            </w:r>
          </w:p>
        </w:tc>
        <w:tc>
          <w:tcPr>
            <w:tcW w:w="4807" w:type="dxa"/>
          </w:tcPr>
          <w:p w:rsidRPr="002C5FFD" w:rsidR="005E3B8D" w:rsidRDefault="005E3B8D" w14:paraId="034C357C" w14:textId="77777777">
            <w:pPr>
              <w:rPr>
                <w:rFonts w:ascii="Arial" w:hAnsi="Arial" w:cs="Arial"/>
                <w:sz w:val="24"/>
                <w:szCs w:val="24"/>
              </w:rPr>
            </w:pPr>
          </w:p>
        </w:tc>
      </w:tr>
      <w:tr w:rsidRPr="002C5FFD" w:rsidR="005E3B8D" w:rsidTr="002C5FFD" w14:paraId="5030B256" w14:textId="77777777">
        <w:tc>
          <w:tcPr>
            <w:tcW w:w="3823" w:type="dxa"/>
          </w:tcPr>
          <w:p w:rsidRPr="002C5FFD" w:rsidR="005E3B8D" w:rsidRDefault="00F3765D" w14:paraId="00D997B3"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369D6B78" w14:textId="77777777">
            <w:pPr>
              <w:rPr>
                <w:rFonts w:ascii="Arial" w:hAnsi="Arial" w:cs="Arial"/>
                <w:sz w:val="24"/>
                <w:szCs w:val="24"/>
              </w:rPr>
            </w:pPr>
          </w:p>
        </w:tc>
      </w:tr>
      <w:tr w:rsidRPr="002C5FFD" w:rsidR="005E3B8D" w:rsidTr="002C5FFD" w14:paraId="6B50FD82" w14:textId="77777777">
        <w:tc>
          <w:tcPr>
            <w:tcW w:w="3823" w:type="dxa"/>
            <w:shd w:val="clear" w:color="auto" w:fill="00B0F0"/>
          </w:tcPr>
          <w:p w:rsidRPr="002C5FFD" w:rsidR="005E3B8D" w:rsidRDefault="00F3765D" w14:paraId="77366714" w14:textId="77777777">
            <w:pPr>
              <w:rPr>
                <w:rFonts w:ascii="Arial" w:hAnsi="Arial" w:cs="Arial"/>
                <w:sz w:val="24"/>
                <w:szCs w:val="24"/>
              </w:rPr>
            </w:pPr>
            <w:r w:rsidRPr="002C5FFD">
              <w:rPr>
                <w:rFonts w:ascii="Arial" w:hAnsi="Arial" w:cs="Arial"/>
                <w:sz w:val="24"/>
                <w:szCs w:val="24"/>
              </w:rPr>
              <w:t>**Interests &amp; School**</w:t>
            </w:r>
          </w:p>
        </w:tc>
        <w:tc>
          <w:tcPr>
            <w:tcW w:w="4807" w:type="dxa"/>
            <w:shd w:val="clear" w:color="auto" w:fill="00B0F0"/>
          </w:tcPr>
          <w:p w:rsidRPr="002C5FFD" w:rsidR="005E3B8D" w:rsidRDefault="005E3B8D" w14:paraId="7D1D624C" w14:textId="77777777">
            <w:pPr>
              <w:rPr>
                <w:rFonts w:ascii="Arial" w:hAnsi="Arial" w:cs="Arial"/>
                <w:sz w:val="24"/>
                <w:szCs w:val="24"/>
              </w:rPr>
            </w:pPr>
          </w:p>
        </w:tc>
      </w:tr>
      <w:tr w:rsidRPr="002C5FFD" w:rsidR="005E3B8D" w:rsidTr="002C5FFD" w14:paraId="0894B99E" w14:textId="77777777">
        <w:tc>
          <w:tcPr>
            <w:tcW w:w="3823" w:type="dxa"/>
          </w:tcPr>
          <w:p w:rsidRPr="002C5FFD" w:rsidR="005E3B8D" w:rsidRDefault="00F3765D" w14:paraId="1D1A66D4" w14:textId="77777777">
            <w:pPr>
              <w:rPr>
                <w:rFonts w:ascii="Arial" w:hAnsi="Arial" w:cs="Arial"/>
                <w:sz w:val="24"/>
                <w:szCs w:val="24"/>
              </w:rPr>
            </w:pPr>
            <w:r w:rsidRPr="002C5FFD">
              <w:rPr>
                <w:rFonts w:ascii="Arial" w:hAnsi="Arial" w:cs="Arial"/>
                <w:sz w:val="24"/>
                <w:szCs w:val="24"/>
              </w:rPr>
              <w:t>Hobbies</w:t>
            </w:r>
          </w:p>
        </w:tc>
        <w:tc>
          <w:tcPr>
            <w:tcW w:w="4807" w:type="dxa"/>
          </w:tcPr>
          <w:p w:rsidRPr="002C5FFD" w:rsidR="005E3B8D" w:rsidRDefault="005E3B8D" w14:paraId="18E79D92" w14:textId="77777777">
            <w:pPr>
              <w:rPr>
                <w:rFonts w:ascii="Arial" w:hAnsi="Arial" w:cs="Arial"/>
                <w:sz w:val="24"/>
                <w:szCs w:val="24"/>
              </w:rPr>
            </w:pPr>
          </w:p>
        </w:tc>
      </w:tr>
      <w:tr w:rsidRPr="002C5FFD" w:rsidR="005E3B8D" w:rsidTr="002C5FFD" w14:paraId="74B8EB36" w14:textId="77777777">
        <w:tc>
          <w:tcPr>
            <w:tcW w:w="3823" w:type="dxa"/>
          </w:tcPr>
          <w:p w:rsidRPr="002C5FFD" w:rsidR="005E3B8D" w:rsidRDefault="00F3765D" w14:paraId="4CA19221" w14:textId="77777777">
            <w:pPr>
              <w:rPr>
                <w:rFonts w:ascii="Arial" w:hAnsi="Arial" w:cs="Arial"/>
                <w:sz w:val="24"/>
                <w:szCs w:val="24"/>
              </w:rPr>
            </w:pPr>
            <w:r w:rsidRPr="002C5FFD">
              <w:rPr>
                <w:rFonts w:ascii="Arial" w:hAnsi="Arial" w:cs="Arial"/>
                <w:sz w:val="24"/>
                <w:szCs w:val="24"/>
              </w:rPr>
              <w:t>Favourite activities</w:t>
            </w:r>
          </w:p>
        </w:tc>
        <w:tc>
          <w:tcPr>
            <w:tcW w:w="4807" w:type="dxa"/>
          </w:tcPr>
          <w:p w:rsidRPr="002C5FFD" w:rsidR="005E3B8D" w:rsidRDefault="005E3B8D" w14:paraId="6D6FCA83" w14:textId="77777777">
            <w:pPr>
              <w:rPr>
                <w:rFonts w:ascii="Arial" w:hAnsi="Arial" w:cs="Arial"/>
                <w:sz w:val="24"/>
                <w:szCs w:val="24"/>
              </w:rPr>
            </w:pPr>
          </w:p>
        </w:tc>
      </w:tr>
      <w:tr w:rsidRPr="002C5FFD" w:rsidR="005E3B8D" w:rsidTr="002C5FFD" w14:paraId="01946DE6" w14:textId="77777777">
        <w:tc>
          <w:tcPr>
            <w:tcW w:w="3823" w:type="dxa"/>
          </w:tcPr>
          <w:p w:rsidRPr="002C5FFD" w:rsidR="005E3B8D" w:rsidRDefault="00F3765D" w14:paraId="75247EE9"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14259A12" w14:textId="77777777">
            <w:pPr>
              <w:rPr>
                <w:rFonts w:ascii="Arial" w:hAnsi="Arial" w:cs="Arial"/>
                <w:sz w:val="24"/>
                <w:szCs w:val="24"/>
              </w:rPr>
            </w:pPr>
          </w:p>
        </w:tc>
      </w:tr>
      <w:tr w:rsidRPr="002C5FFD" w:rsidR="005E3B8D" w:rsidTr="002C5FFD" w14:paraId="3235E31D" w14:textId="77777777">
        <w:tc>
          <w:tcPr>
            <w:tcW w:w="3823" w:type="dxa"/>
            <w:shd w:val="clear" w:color="auto" w:fill="00B0F0"/>
          </w:tcPr>
          <w:p w:rsidRPr="002C5FFD" w:rsidR="005E3B8D" w:rsidRDefault="00F3765D" w14:paraId="5C5E7750" w14:textId="77777777">
            <w:pPr>
              <w:rPr>
                <w:rFonts w:ascii="Arial" w:hAnsi="Arial" w:cs="Arial"/>
                <w:sz w:val="24"/>
                <w:szCs w:val="24"/>
              </w:rPr>
            </w:pPr>
            <w:r w:rsidRPr="002C5FFD">
              <w:rPr>
                <w:rFonts w:ascii="Arial" w:hAnsi="Arial" w:cs="Arial"/>
                <w:sz w:val="24"/>
                <w:szCs w:val="24"/>
              </w:rPr>
              <w:t>**Behaviour &amp; Safety**</w:t>
            </w:r>
          </w:p>
        </w:tc>
        <w:tc>
          <w:tcPr>
            <w:tcW w:w="4807" w:type="dxa"/>
            <w:shd w:val="clear" w:color="auto" w:fill="00B0F0"/>
          </w:tcPr>
          <w:p w:rsidRPr="002C5FFD" w:rsidR="005E3B8D" w:rsidRDefault="005E3B8D" w14:paraId="2F1420AA" w14:textId="77777777">
            <w:pPr>
              <w:rPr>
                <w:rFonts w:ascii="Arial" w:hAnsi="Arial" w:cs="Arial"/>
                <w:sz w:val="24"/>
                <w:szCs w:val="24"/>
              </w:rPr>
            </w:pPr>
          </w:p>
        </w:tc>
      </w:tr>
      <w:tr w:rsidRPr="002C5FFD" w:rsidR="005E3B8D" w:rsidTr="002C5FFD" w14:paraId="151098FC" w14:textId="77777777">
        <w:tc>
          <w:tcPr>
            <w:tcW w:w="3823" w:type="dxa"/>
          </w:tcPr>
          <w:p w:rsidRPr="002C5FFD" w:rsidR="005E3B8D" w:rsidRDefault="00F3765D" w14:paraId="5856A2B4" w14:textId="77777777">
            <w:pPr>
              <w:rPr>
                <w:rFonts w:ascii="Arial" w:hAnsi="Arial" w:cs="Arial"/>
                <w:sz w:val="24"/>
                <w:szCs w:val="24"/>
              </w:rPr>
            </w:pPr>
            <w:r w:rsidRPr="002C5FFD">
              <w:rPr>
                <w:rFonts w:ascii="Arial" w:hAnsi="Arial" w:cs="Arial"/>
                <w:sz w:val="24"/>
                <w:szCs w:val="24"/>
              </w:rPr>
              <w:t>Strategies to support/manage behaviour</w:t>
            </w:r>
          </w:p>
        </w:tc>
        <w:tc>
          <w:tcPr>
            <w:tcW w:w="4807" w:type="dxa"/>
          </w:tcPr>
          <w:p w:rsidRPr="002C5FFD" w:rsidR="005E3B8D" w:rsidRDefault="005E3B8D" w14:paraId="0EACC50F" w14:textId="77777777">
            <w:pPr>
              <w:rPr>
                <w:rFonts w:ascii="Arial" w:hAnsi="Arial" w:cs="Arial"/>
                <w:sz w:val="24"/>
                <w:szCs w:val="24"/>
              </w:rPr>
            </w:pPr>
          </w:p>
        </w:tc>
      </w:tr>
      <w:tr w:rsidRPr="002C5FFD" w:rsidR="005E3B8D" w:rsidTr="002C5FFD" w14:paraId="1DAC0035" w14:textId="77777777">
        <w:tc>
          <w:tcPr>
            <w:tcW w:w="3823" w:type="dxa"/>
          </w:tcPr>
          <w:p w:rsidRPr="002C5FFD" w:rsidR="005E3B8D" w:rsidRDefault="00F3765D" w14:paraId="38C9A86E" w14:textId="77777777">
            <w:pPr>
              <w:rPr>
                <w:rFonts w:ascii="Arial" w:hAnsi="Arial" w:cs="Arial"/>
                <w:sz w:val="24"/>
                <w:szCs w:val="24"/>
              </w:rPr>
            </w:pPr>
            <w:r w:rsidRPr="002C5FFD">
              <w:rPr>
                <w:rFonts w:ascii="Arial" w:hAnsi="Arial" w:cs="Arial"/>
                <w:sz w:val="24"/>
                <w:szCs w:val="24"/>
              </w:rPr>
              <w:t>Safety around animals</w:t>
            </w:r>
          </w:p>
        </w:tc>
        <w:tc>
          <w:tcPr>
            <w:tcW w:w="4807" w:type="dxa"/>
          </w:tcPr>
          <w:p w:rsidRPr="002C5FFD" w:rsidR="005E3B8D" w:rsidRDefault="005E3B8D" w14:paraId="2B4F563C" w14:textId="77777777">
            <w:pPr>
              <w:rPr>
                <w:rFonts w:ascii="Arial" w:hAnsi="Arial" w:cs="Arial"/>
                <w:sz w:val="24"/>
                <w:szCs w:val="24"/>
              </w:rPr>
            </w:pPr>
          </w:p>
        </w:tc>
      </w:tr>
      <w:tr w:rsidRPr="002C5FFD" w:rsidR="005E3B8D" w:rsidTr="002C5FFD" w14:paraId="258865CB" w14:textId="77777777">
        <w:tc>
          <w:tcPr>
            <w:tcW w:w="3823" w:type="dxa"/>
          </w:tcPr>
          <w:p w:rsidRPr="002C5FFD" w:rsidR="005E3B8D" w:rsidRDefault="00F3765D" w14:paraId="6A90C4DF" w14:textId="77777777">
            <w:pPr>
              <w:rPr>
                <w:rFonts w:ascii="Arial" w:hAnsi="Arial" w:cs="Arial"/>
                <w:sz w:val="24"/>
                <w:szCs w:val="24"/>
              </w:rPr>
            </w:pPr>
            <w:r w:rsidRPr="002C5FFD">
              <w:rPr>
                <w:rFonts w:ascii="Arial" w:hAnsi="Arial" w:cs="Arial"/>
                <w:sz w:val="24"/>
                <w:szCs w:val="24"/>
              </w:rPr>
              <w:lastRenderedPageBreak/>
              <w:t>Interaction with other children/adults</w:t>
            </w:r>
          </w:p>
        </w:tc>
        <w:tc>
          <w:tcPr>
            <w:tcW w:w="4807" w:type="dxa"/>
          </w:tcPr>
          <w:p w:rsidRPr="002C5FFD" w:rsidR="005E3B8D" w:rsidRDefault="005E3B8D" w14:paraId="4EDD9420" w14:textId="77777777">
            <w:pPr>
              <w:rPr>
                <w:rFonts w:ascii="Arial" w:hAnsi="Arial" w:cs="Arial"/>
                <w:sz w:val="24"/>
                <w:szCs w:val="24"/>
              </w:rPr>
            </w:pPr>
          </w:p>
        </w:tc>
      </w:tr>
      <w:tr w:rsidRPr="002C5FFD" w:rsidR="005E3B8D" w:rsidTr="002C5FFD" w14:paraId="03B5E8FE" w14:textId="77777777">
        <w:tc>
          <w:tcPr>
            <w:tcW w:w="3823" w:type="dxa"/>
          </w:tcPr>
          <w:p w:rsidRPr="002C5FFD" w:rsidR="005E3B8D" w:rsidRDefault="00F3765D" w14:paraId="7CB5F23C"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6B1AF1AA" w14:textId="77777777">
            <w:pPr>
              <w:rPr>
                <w:rFonts w:ascii="Arial" w:hAnsi="Arial" w:cs="Arial"/>
                <w:sz w:val="24"/>
                <w:szCs w:val="24"/>
              </w:rPr>
            </w:pPr>
          </w:p>
        </w:tc>
      </w:tr>
      <w:tr w:rsidRPr="002C5FFD" w:rsidR="005E3B8D" w:rsidTr="002C5FFD" w14:paraId="29F6A757" w14:textId="77777777">
        <w:tc>
          <w:tcPr>
            <w:tcW w:w="3823" w:type="dxa"/>
            <w:shd w:val="clear" w:color="auto" w:fill="00B0F0"/>
          </w:tcPr>
          <w:p w:rsidRPr="002C5FFD" w:rsidR="005E3B8D" w:rsidRDefault="00F3765D" w14:paraId="74B810D7" w14:textId="77777777">
            <w:pPr>
              <w:rPr>
                <w:rFonts w:ascii="Arial" w:hAnsi="Arial" w:cs="Arial"/>
                <w:sz w:val="24"/>
                <w:szCs w:val="24"/>
              </w:rPr>
            </w:pPr>
            <w:r w:rsidRPr="002C5FFD">
              <w:rPr>
                <w:rFonts w:ascii="Arial" w:hAnsi="Arial" w:cs="Arial"/>
                <w:sz w:val="24"/>
                <w:szCs w:val="24"/>
              </w:rPr>
              <w:t>**Family, Friends &amp; Independence**</w:t>
            </w:r>
          </w:p>
        </w:tc>
        <w:tc>
          <w:tcPr>
            <w:tcW w:w="4807" w:type="dxa"/>
            <w:shd w:val="clear" w:color="auto" w:fill="00B0F0"/>
          </w:tcPr>
          <w:p w:rsidRPr="002C5FFD" w:rsidR="005E3B8D" w:rsidRDefault="005E3B8D" w14:paraId="546B0DA0" w14:textId="77777777">
            <w:pPr>
              <w:rPr>
                <w:rFonts w:ascii="Arial" w:hAnsi="Arial" w:cs="Arial"/>
                <w:sz w:val="24"/>
                <w:szCs w:val="24"/>
              </w:rPr>
            </w:pPr>
          </w:p>
        </w:tc>
      </w:tr>
      <w:tr w:rsidRPr="002C5FFD" w:rsidR="005E3B8D" w:rsidTr="002C5FFD" w14:paraId="12A23BE0" w14:textId="77777777">
        <w:tc>
          <w:tcPr>
            <w:tcW w:w="3823" w:type="dxa"/>
          </w:tcPr>
          <w:p w:rsidRPr="002C5FFD" w:rsidR="005E3B8D" w:rsidRDefault="00F3765D" w14:paraId="767E83E0" w14:textId="77777777">
            <w:pPr>
              <w:rPr>
                <w:rFonts w:ascii="Arial" w:hAnsi="Arial" w:cs="Arial"/>
                <w:sz w:val="24"/>
                <w:szCs w:val="24"/>
              </w:rPr>
            </w:pPr>
            <w:r w:rsidRPr="002C5FFD">
              <w:rPr>
                <w:rFonts w:ascii="Arial" w:hAnsi="Arial" w:cs="Arial"/>
                <w:sz w:val="24"/>
                <w:szCs w:val="24"/>
              </w:rPr>
              <w:t>Birth family contact (who, when, transport arrangements)</w:t>
            </w:r>
          </w:p>
        </w:tc>
        <w:tc>
          <w:tcPr>
            <w:tcW w:w="4807" w:type="dxa"/>
          </w:tcPr>
          <w:p w:rsidRPr="002C5FFD" w:rsidR="005E3B8D" w:rsidRDefault="005E3B8D" w14:paraId="6E962F51" w14:textId="77777777">
            <w:pPr>
              <w:rPr>
                <w:rFonts w:ascii="Arial" w:hAnsi="Arial" w:cs="Arial"/>
                <w:sz w:val="24"/>
                <w:szCs w:val="24"/>
              </w:rPr>
            </w:pPr>
          </w:p>
        </w:tc>
      </w:tr>
      <w:tr w:rsidRPr="002C5FFD" w:rsidR="005E3B8D" w:rsidTr="002C5FFD" w14:paraId="55DD6CD4" w14:textId="77777777">
        <w:tc>
          <w:tcPr>
            <w:tcW w:w="3823" w:type="dxa"/>
          </w:tcPr>
          <w:p w:rsidRPr="002C5FFD" w:rsidR="005E3B8D" w:rsidRDefault="00F3765D" w14:paraId="74DFC72E" w14:textId="77777777">
            <w:pPr>
              <w:rPr>
                <w:rFonts w:ascii="Arial" w:hAnsi="Arial" w:cs="Arial"/>
                <w:sz w:val="24"/>
                <w:szCs w:val="24"/>
              </w:rPr>
            </w:pPr>
            <w:r w:rsidRPr="002C5FFD">
              <w:rPr>
                <w:rFonts w:ascii="Arial" w:hAnsi="Arial" w:cs="Arial"/>
                <w:sz w:val="24"/>
                <w:szCs w:val="24"/>
              </w:rPr>
              <w:t>Any areas/persons to avoid</w:t>
            </w:r>
          </w:p>
        </w:tc>
        <w:tc>
          <w:tcPr>
            <w:tcW w:w="4807" w:type="dxa"/>
          </w:tcPr>
          <w:p w:rsidRPr="002C5FFD" w:rsidR="005E3B8D" w:rsidRDefault="005E3B8D" w14:paraId="47E92280" w14:textId="77777777">
            <w:pPr>
              <w:rPr>
                <w:rFonts w:ascii="Arial" w:hAnsi="Arial" w:cs="Arial"/>
                <w:sz w:val="24"/>
                <w:szCs w:val="24"/>
              </w:rPr>
            </w:pPr>
          </w:p>
        </w:tc>
      </w:tr>
      <w:tr w:rsidRPr="002C5FFD" w:rsidR="005E3B8D" w:rsidTr="002C5FFD" w14:paraId="67C4FBAF" w14:textId="77777777">
        <w:tc>
          <w:tcPr>
            <w:tcW w:w="3823" w:type="dxa"/>
          </w:tcPr>
          <w:p w:rsidRPr="002C5FFD" w:rsidR="005E3B8D" w:rsidRDefault="00F3765D" w14:paraId="2AA4E32C" w14:textId="77777777">
            <w:pPr>
              <w:rPr>
                <w:rFonts w:ascii="Arial" w:hAnsi="Arial" w:cs="Arial"/>
                <w:sz w:val="24"/>
                <w:szCs w:val="24"/>
              </w:rPr>
            </w:pPr>
            <w:r w:rsidRPr="002C5FFD">
              <w:rPr>
                <w:rFonts w:ascii="Arial" w:hAnsi="Arial" w:cs="Arial"/>
                <w:sz w:val="24"/>
                <w:szCs w:val="24"/>
              </w:rPr>
              <w:t>Known issues with family time</w:t>
            </w:r>
          </w:p>
        </w:tc>
        <w:tc>
          <w:tcPr>
            <w:tcW w:w="4807" w:type="dxa"/>
          </w:tcPr>
          <w:p w:rsidRPr="002C5FFD" w:rsidR="005E3B8D" w:rsidRDefault="005E3B8D" w14:paraId="12ABE6E1" w14:textId="77777777">
            <w:pPr>
              <w:rPr>
                <w:rFonts w:ascii="Arial" w:hAnsi="Arial" w:cs="Arial"/>
                <w:sz w:val="24"/>
                <w:szCs w:val="24"/>
              </w:rPr>
            </w:pPr>
          </w:p>
        </w:tc>
      </w:tr>
      <w:tr w:rsidRPr="002C5FFD" w:rsidR="005E3B8D" w:rsidTr="002C5FFD" w14:paraId="28E4685E" w14:textId="77777777">
        <w:tc>
          <w:tcPr>
            <w:tcW w:w="3823" w:type="dxa"/>
          </w:tcPr>
          <w:p w:rsidRPr="002C5FFD" w:rsidR="005E3B8D" w:rsidRDefault="00F3765D" w14:paraId="0AF86063" w14:textId="77777777">
            <w:pPr>
              <w:rPr>
                <w:rFonts w:ascii="Arial" w:hAnsi="Arial" w:cs="Arial"/>
                <w:sz w:val="24"/>
                <w:szCs w:val="24"/>
              </w:rPr>
            </w:pPr>
            <w:r w:rsidRPr="002C5FFD">
              <w:rPr>
                <w:rFonts w:ascii="Arial" w:hAnsi="Arial" w:cs="Arial"/>
                <w:sz w:val="24"/>
                <w:szCs w:val="24"/>
              </w:rPr>
              <w:t>Are they allowed out/independence</w:t>
            </w:r>
          </w:p>
        </w:tc>
        <w:tc>
          <w:tcPr>
            <w:tcW w:w="4807" w:type="dxa"/>
          </w:tcPr>
          <w:p w:rsidRPr="002C5FFD" w:rsidR="005E3B8D" w:rsidRDefault="005E3B8D" w14:paraId="75967A72" w14:textId="77777777">
            <w:pPr>
              <w:rPr>
                <w:rFonts w:ascii="Arial" w:hAnsi="Arial" w:cs="Arial"/>
                <w:sz w:val="24"/>
                <w:szCs w:val="24"/>
              </w:rPr>
            </w:pPr>
          </w:p>
        </w:tc>
      </w:tr>
      <w:tr w:rsidRPr="002C5FFD" w:rsidR="005E3B8D" w:rsidTr="002C5FFD" w14:paraId="72123D9A" w14:textId="77777777">
        <w:tc>
          <w:tcPr>
            <w:tcW w:w="3823" w:type="dxa"/>
          </w:tcPr>
          <w:p w:rsidRPr="002C5FFD" w:rsidR="005E3B8D" w:rsidRDefault="00F3765D" w14:paraId="5D84A8DA" w14:textId="77777777">
            <w:pPr>
              <w:rPr>
                <w:rFonts w:ascii="Arial" w:hAnsi="Arial" w:cs="Arial"/>
                <w:sz w:val="24"/>
                <w:szCs w:val="24"/>
              </w:rPr>
            </w:pPr>
            <w:r w:rsidRPr="002C5FFD">
              <w:rPr>
                <w:rFonts w:ascii="Arial" w:hAnsi="Arial" w:cs="Arial"/>
                <w:sz w:val="24"/>
                <w:szCs w:val="24"/>
              </w:rPr>
              <w:t>Who can/can’t they meet</w:t>
            </w:r>
          </w:p>
        </w:tc>
        <w:tc>
          <w:tcPr>
            <w:tcW w:w="4807" w:type="dxa"/>
          </w:tcPr>
          <w:p w:rsidRPr="002C5FFD" w:rsidR="005E3B8D" w:rsidRDefault="005E3B8D" w14:paraId="454E90B5" w14:textId="77777777">
            <w:pPr>
              <w:rPr>
                <w:rFonts w:ascii="Arial" w:hAnsi="Arial" w:cs="Arial"/>
                <w:sz w:val="24"/>
                <w:szCs w:val="24"/>
              </w:rPr>
            </w:pPr>
          </w:p>
        </w:tc>
      </w:tr>
      <w:tr w:rsidRPr="002C5FFD" w:rsidR="005E3B8D" w:rsidTr="002C5FFD" w14:paraId="12A30ADF" w14:textId="77777777">
        <w:tc>
          <w:tcPr>
            <w:tcW w:w="3823" w:type="dxa"/>
          </w:tcPr>
          <w:p w:rsidRPr="002C5FFD" w:rsidR="005E3B8D" w:rsidRDefault="00F3765D" w14:paraId="40D23295" w14:textId="77777777">
            <w:pPr>
              <w:rPr>
                <w:rFonts w:ascii="Arial" w:hAnsi="Arial" w:cs="Arial"/>
                <w:sz w:val="24"/>
                <w:szCs w:val="24"/>
              </w:rPr>
            </w:pPr>
            <w:r w:rsidRPr="002C5FFD">
              <w:rPr>
                <w:rFonts w:ascii="Arial" w:hAnsi="Arial" w:cs="Arial"/>
                <w:sz w:val="24"/>
                <w:szCs w:val="24"/>
              </w:rPr>
              <w:t>Known concerns</w:t>
            </w:r>
          </w:p>
        </w:tc>
        <w:tc>
          <w:tcPr>
            <w:tcW w:w="4807" w:type="dxa"/>
          </w:tcPr>
          <w:p w:rsidRPr="002C5FFD" w:rsidR="005E3B8D" w:rsidRDefault="005E3B8D" w14:paraId="5AEB5EDC" w14:textId="77777777">
            <w:pPr>
              <w:rPr>
                <w:rFonts w:ascii="Arial" w:hAnsi="Arial" w:cs="Arial"/>
                <w:sz w:val="24"/>
                <w:szCs w:val="24"/>
              </w:rPr>
            </w:pPr>
          </w:p>
        </w:tc>
      </w:tr>
      <w:tr w:rsidRPr="002C5FFD" w:rsidR="005E3B8D" w:rsidTr="002C5FFD" w14:paraId="27A94E1E" w14:textId="77777777">
        <w:tc>
          <w:tcPr>
            <w:tcW w:w="3823" w:type="dxa"/>
          </w:tcPr>
          <w:p w:rsidRPr="002C5FFD" w:rsidR="005E3B8D" w:rsidRDefault="00F3765D" w14:paraId="13E4C489" w14:textId="77777777">
            <w:pPr>
              <w:rPr>
                <w:rFonts w:ascii="Arial" w:hAnsi="Arial" w:cs="Arial"/>
                <w:sz w:val="24"/>
                <w:szCs w:val="24"/>
              </w:rPr>
            </w:pPr>
            <w:r w:rsidRPr="002C5FFD">
              <w:rPr>
                <w:rFonts w:ascii="Arial" w:hAnsi="Arial" w:cs="Arial"/>
                <w:sz w:val="24"/>
                <w:szCs w:val="24"/>
              </w:rPr>
              <w:t>Pocket money</w:t>
            </w:r>
          </w:p>
        </w:tc>
        <w:tc>
          <w:tcPr>
            <w:tcW w:w="4807" w:type="dxa"/>
          </w:tcPr>
          <w:p w:rsidRPr="002C5FFD" w:rsidR="005E3B8D" w:rsidRDefault="005E3B8D" w14:paraId="4A548619" w14:textId="77777777">
            <w:pPr>
              <w:rPr>
                <w:rFonts w:ascii="Arial" w:hAnsi="Arial" w:cs="Arial"/>
                <w:sz w:val="24"/>
                <w:szCs w:val="24"/>
              </w:rPr>
            </w:pPr>
          </w:p>
        </w:tc>
      </w:tr>
      <w:tr w:rsidRPr="002C5FFD" w:rsidR="005E3B8D" w:rsidTr="002C5FFD" w14:paraId="1D0611AD" w14:textId="77777777">
        <w:tc>
          <w:tcPr>
            <w:tcW w:w="3823" w:type="dxa"/>
          </w:tcPr>
          <w:p w:rsidRPr="002C5FFD" w:rsidR="005E3B8D" w:rsidRDefault="00F3765D" w14:paraId="252690FE" w14:textId="77777777">
            <w:pPr>
              <w:rPr>
                <w:rFonts w:ascii="Arial" w:hAnsi="Arial" w:cs="Arial"/>
                <w:sz w:val="24"/>
                <w:szCs w:val="24"/>
              </w:rPr>
            </w:pPr>
            <w:r w:rsidRPr="002C5FFD">
              <w:rPr>
                <w:rFonts w:ascii="Arial" w:hAnsi="Arial" w:cs="Arial"/>
                <w:sz w:val="24"/>
                <w:szCs w:val="24"/>
              </w:rPr>
              <w:t>Other</w:t>
            </w:r>
          </w:p>
        </w:tc>
        <w:tc>
          <w:tcPr>
            <w:tcW w:w="4807" w:type="dxa"/>
          </w:tcPr>
          <w:p w:rsidRPr="002C5FFD" w:rsidR="005E3B8D" w:rsidRDefault="005E3B8D" w14:paraId="53952DAC" w14:textId="77777777">
            <w:pPr>
              <w:rPr>
                <w:rFonts w:ascii="Arial" w:hAnsi="Arial" w:cs="Arial"/>
                <w:sz w:val="24"/>
                <w:szCs w:val="24"/>
              </w:rPr>
            </w:pPr>
          </w:p>
        </w:tc>
      </w:tr>
      <w:tr w:rsidRPr="002C5FFD" w:rsidR="005E3B8D" w:rsidTr="002C5FFD" w14:paraId="255EC41F" w14:textId="77777777">
        <w:tc>
          <w:tcPr>
            <w:tcW w:w="3823" w:type="dxa"/>
            <w:shd w:val="clear" w:color="auto" w:fill="00B0F0"/>
          </w:tcPr>
          <w:p w:rsidRPr="002C5FFD" w:rsidR="005E3B8D" w:rsidRDefault="00F3765D" w14:paraId="0CE0ECCC" w14:textId="77777777">
            <w:pPr>
              <w:rPr>
                <w:rFonts w:ascii="Arial" w:hAnsi="Arial" w:cs="Arial"/>
                <w:sz w:val="24"/>
                <w:szCs w:val="24"/>
              </w:rPr>
            </w:pPr>
            <w:r w:rsidRPr="002C5FFD">
              <w:rPr>
                <w:rFonts w:ascii="Arial" w:hAnsi="Arial" w:cs="Arial"/>
                <w:sz w:val="24"/>
                <w:szCs w:val="24"/>
              </w:rPr>
              <w:t>**Additional Safeguarding &amp; Risk**</w:t>
            </w:r>
          </w:p>
        </w:tc>
        <w:tc>
          <w:tcPr>
            <w:tcW w:w="4807" w:type="dxa"/>
            <w:shd w:val="clear" w:color="auto" w:fill="00B0F0"/>
          </w:tcPr>
          <w:p w:rsidRPr="002C5FFD" w:rsidR="005E3B8D" w:rsidRDefault="005E3B8D" w14:paraId="2BE90482" w14:textId="77777777">
            <w:pPr>
              <w:rPr>
                <w:rFonts w:ascii="Arial" w:hAnsi="Arial" w:cs="Arial"/>
                <w:sz w:val="24"/>
                <w:szCs w:val="24"/>
              </w:rPr>
            </w:pPr>
          </w:p>
        </w:tc>
      </w:tr>
      <w:tr w:rsidRPr="002C5FFD" w:rsidR="005E3B8D" w:rsidTr="002C5FFD" w14:paraId="4972C38D" w14:textId="77777777">
        <w:tc>
          <w:tcPr>
            <w:tcW w:w="3823" w:type="dxa"/>
          </w:tcPr>
          <w:p w:rsidRPr="002C5FFD" w:rsidR="005E3B8D" w:rsidRDefault="00F3765D" w14:paraId="3F96AB62" w14:textId="77777777">
            <w:pPr>
              <w:rPr>
                <w:rFonts w:ascii="Arial" w:hAnsi="Arial" w:cs="Arial"/>
                <w:sz w:val="24"/>
                <w:szCs w:val="24"/>
              </w:rPr>
            </w:pPr>
            <w:r w:rsidRPr="002C5FFD">
              <w:rPr>
                <w:rFonts w:ascii="Arial" w:hAnsi="Arial" w:cs="Arial"/>
                <w:sz w:val="24"/>
                <w:szCs w:val="24"/>
              </w:rPr>
              <w:t>Vaping/smoking/periods of missing from care</w:t>
            </w:r>
          </w:p>
        </w:tc>
        <w:tc>
          <w:tcPr>
            <w:tcW w:w="4807" w:type="dxa"/>
          </w:tcPr>
          <w:p w:rsidRPr="002C5FFD" w:rsidR="005E3B8D" w:rsidRDefault="005E3B8D" w14:paraId="1239AB71" w14:textId="77777777">
            <w:pPr>
              <w:rPr>
                <w:rFonts w:ascii="Arial" w:hAnsi="Arial" w:cs="Arial"/>
                <w:sz w:val="24"/>
                <w:szCs w:val="24"/>
              </w:rPr>
            </w:pPr>
          </w:p>
        </w:tc>
      </w:tr>
      <w:tr w:rsidRPr="002C5FFD" w:rsidR="005E3B8D" w:rsidTr="002C5FFD" w14:paraId="1BEDF0B7" w14:textId="77777777">
        <w:tc>
          <w:tcPr>
            <w:tcW w:w="3823" w:type="dxa"/>
          </w:tcPr>
          <w:p w:rsidRPr="002C5FFD" w:rsidR="005E3B8D" w:rsidRDefault="00F3765D" w14:paraId="52C4C639" w14:textId="77777777">
            <w:pPr>
              <w:rPr>
                <w:rFonts w:ascii="Arial" w:hAnsi="Arial" w:cs="Arial"/>
                <w:sz w:val="24"/>
                <w:szCs w:val="24"/>
              </w:rPr>
            </w:pPr>
            <w:r w:rsidRPr="002C5FFD">
              <w:rPr>
                <w:rFonts w:ascii="Arial" w:hAnsi="Arial" w:cs="Arial"/>
                <w:sz w:val="24"/>
                <w:szCs w:val="24"/>
              </w:rPr>
              <w:t>Places/areas to avoid</w:t>
            </w:r>
          </w:p>
        </w:tc>
        <w:tc>
          <w:tcPr>
            <w:tcW w:w="4807" w:type="dxa"/>
          </w:tcPr>
          <w:p w:rsidRPr="002C5FFD" w:rsidR="005E3B8D" w:rsidRDefault="005E3B8D" w14:paraId="61F555EB" w14:textId="77777777">
            <w:pPr>
              <w:rPr>
                <w:rFonts w:ascii="Arial" w:hAnsi="Arial" w:cs="Arial"/>
                <w:sz w:val="24"/>
                <w:szCs w:val="24"/>
              </w:rPr>
            </w:pPr>
          </w:p>
        </w:tc>
      </w:tr>
      <w:tr w:rsidRPr="002C5FFD" w:rsidR="005E3B8D" w:rsidTr="002C5FFD" w14:paraId="2F98E29A" w14:textId="77777777">
        <w:tc>
          <w:tcPr>
            <w:tcW w:w="3823" w:type="dxa"/>
          </w:tcPr>
          <w:p w:rsidRPr="002C5FFD" w:rsidR="005E3B8D" w:rsidRDefault="00F3765D" w14:paraId="123855E1" w14:textId="77777777">
            <w:pPr>
              <w:rPr>
                <w:rFonts w:ascii="Arial" w:hAnsi="Arial" w:cs="Arial"/>
                <w:sz w:val="24"/>
                <w:szCs w:val="24"/>
              </w:rPr>
            </w:pPr>
            <w:r w:rsidRPr="002C5FFD">
              <w:rPr>
                <w:rFonts w:ascii="Arial" w:hAnsi="Arial" w:cs="Arial"/>
                <w:sz w:val="24"/>
                <w:szCs w:val="24"/>
              </w:rPr>
              <w:t>Drugs and criminal behaviour</w:t>
            </w:r>
          </w:p>
        </w:tc>
        <w:tc>
          <w:tcPr>
            <w:tcW w:w="4807" w:type="dxa"/>
          </w:tcPr>
          <w:p w:rsidRPr="002C5FFD" w:rsidR="005E3B8D" w:rsidRDefault="005E3B8D" w14:paraId="16435176" w14:textId="77777777">
            <w:pPr>
              <w:rPr>
                <w:rFonts w:ascii="Arial" w:hAnsi="Arial" w:cs="Arial"/>
                <w:sz w:val="24"/>
                <w:szCs w:val="24"/>
              </w:rPr>
            </w:pPr>
          </w:p>
        </w:tc>
      </w:tr>
      <w:tr w:rsidRPr="002C5FFD" w:rsidR="005E3B8D" w:rsidTr="002C5FFD" w14:paraId="7B4A8C6D" w14:textId="77777777">
        <w:tc>
          <w:tcPr>
            <w:tcW w:w="3823" w:type="dxa"/>
          </w:tcPr>
          <w:p w:rsidRPr="002C5FFD" w:rsidR="005E3B8D" w:rsidRDefault="00F3765D" w14:paraId="1739F368" w14:textId="77777777">
            <w:pPr>
              <w:rPr>
                <w:rFonts w:ascii="Arial" w:hAnsi="Arial" w:cs="Arial"/>
                <w:sz w:val="24"/>
                <w:szCs w:val="24"/>
              </w:rPr>
            </w:pPr>
            <w:r w:rsidRPr="002C5FFD">
              <w:rPr>
                <w:rFonts w:ascii="Arial" w:hAnsi="Arial" w:cs="Arial"/>
                <w:sz w:val="24"/>
                <w:szCs w:val="24"/>
              </w:rPr>
              <w:t>Anything else we should know</w:t>
            </w:r>
          </w:p>
        </w:tc>
        <w:tc>
          <w:tcPr>
            <w:tcW w:w="4807" w:type="dxa"/>
          </w:tcPr>
          <w:p w:rsidRPr="002C5FFD" w:rsidR="005E3B8D" w:rsidRDefault="005E3B8D" w14:paraId="253B9EDF" w14:textId="77777777">
            <w:pPr>
              <w:rPr>
                <w:rFonts w:ascii="Arial" w:hAnsi="Arial" w:cs="Arial"/>
                <w:sz w:val="24"/>
                <w:szCs w:val="24"/>
              </w:rPr>
            </w:pPr>
          </w:p>
        </w:tc>
      </w:tr>
      <w:tr w:rsidRPr="002C5FFD" w:rsidR="005E3B8D" w:rsidTr="002C5FFD" w14:paraId="62C3AF9C" w14:textId="77777777">
        <w:tc>
          <w:tcPr>
            <w:tcW w:w="3823" w:type="dxa"/>
            <w:shd w:val="clear" w:color="auto" w:fill="00B0F0"/>
          </w:tcPr>
          <w:p w:rsidRPr="002C5FFD" w:rsidR="005E3B8D" w:rsidRDefault="005E3B8D" w14:paraId="75FA335F" w14:textId="23617F83">
            <w:pPr>
              <w:rPr>
                <w:rFonts w:ascii="Arial" w:hAnsi="Arial" w:cs="Arial"/>
                <w:sz w:val="24"/>
                <w:szCs w:val="24"/>
              </w:rPr>
            </w:pPr>
          </w:p>
        </w:tc>
        <w:tc>
          <w:tcPr>
            <w:tcW w:w="4807" w:type="dxa"/>
            <w:shd w:val="clear" w:color="auto" w:fill="00B0F0"/>
          </w:tcPr>
          <w:p w:rsidRPr="002C5FFD" w:rsidR="005E3B8D" w:rsidRDefault="005E3B8D" w14:paraId="1A91B46E" w14:textId="77777777">
            <w:pPr>
              <w:rPr>
                <w:rFonts w:ascii="Arial" w:hAnsi="Arial" w:cs="Arial"/>
                <w:sz w:val="24"/>
                <w:szCs w:val="24"/>
              </w:rPr>
            </w:pPr>
          </w:p>
        </w:tc>
      </w:tr>
      <w:tr w:rsidRPr="002C5FFD" w:rsidR="005E3B8D" w:rsidTr="002C5FFD" w14:paraId="2C946908" w14:textId="77777777">
        <w:tc>
          <w:tcPr>
            <w:tcW w:w="3823" w:type="dxa"/>
          </w:tcPr>
          <w:p w:rsidRPr="002C5FFD" w:rsidR="005E3B8D" w:rsidRDefault="00F3765D" w14:paraId="0834D0BD" w14:textId="127A889B">
            <w:pPr>
              <w:rPr>
                <w:rFonts w:ascii="Arial" w:hAnsi="Arial" w:cs="Arial"/>
                <w:sz w:val="24"/>
                <w:szCs w:val="24"/>
              </w:rPr>
            </w:pPr>
            <w:r w:rsidRPr="002C5FFD">
              <w:rPr>
                <w:rFonts w:ascii="Arial" w:hAnsi="Arial" w:cs="Arial"/>
                <w:sz w:val="24"/>
                <w:szCs w:val="24"/>
              </w:rPr>
              <w:t xml:space="preserve">Name of </w:t>
            </w:r>
            <w:r w:rsidRPr="002C5FFD" w:rsidR="002C5FFD">
              <w:rPr>
                <w:rFonts w:ascii="Arial" w:hAnsi="Arial" w:cs="Arial"/>
                <w:sz w:val="24"/>
                <w:szCs w:val="24"/>
              </w:rPr>
              <w:t>Foster Carer</w:t>
            </w:r>
            <w:r w:rsidRPr="002C5FFD">
              <w:rPr>
                <w:rFonts w:ascii="Arial" w:hAnsi="Arial" w:cs="Arial"/>
                <w:sz w:val="24"/>
                <w:szCs w:val="24"/>
              </w:rPr>
              <w:t xml:space="preserve"> completing form</w:t>
            </w:r>
            <w:r w:rsidR="002C5FFD">
              <w:rPr>
                <w:rFonts w:ascii="Arial" w:hAnsi="Arial" w:cs="Arial"/>
                <w:sz w:val="24"/>
                <w:szCs w:val="24"/>
              </w:rPr>
              <w:t>.</w:t>
            </w:r>
          </w:p>
        </w:tc>
        <w:tc>
          <w:tcPr>
            <w:tcW w:w="4807" w:type="dxa"/>
          </w:tcPr>
          <w:p w:rsidRPr="002C5FFD" w:rsidR="005E3B8D" w:rsidRDefault="005E3B8D" w14:paraId="6D3886B3" w14:textId="77777777">
            <w:pPr>
              <w:rPr>
                <w:rFonts w:ascii="Arial" w:hAnsi="Arial" w:cs="Arial"/>
                <w:sz w:val="24"/>
                <w:szCs w:val="24"/>
              </w:rPr>
            </w:pPr>
          </w:p>
        </w:tc>
      </w:tr>
      <w:tr w:rsidRPr="002C5FFD" w:rsidR="005E3B8D" w:rsidTr="002C5FFD" w14:paraId="5861A842" w14:textId="77777777">
        <w:tc>
          <w:tcPr>
            <w:tcW w:w="3823" w:type="dxa"/>
          </w:tcPr>
          <w:p w:rsidRPr="002C5FFD" w:rsidR="005E3B8D" w:rsidRDefault="00F3765D" w14:paraId="548E0FE0" w14:textId="38E3B3EE">
            <w:pPr>
              <w:rPr>
                <w:rFonts w:ascii="Arial" w:hAnsi="Arial" w:cs="Arial"/>
                <w:sz w:val="24"/>
                <w:szCs w:val="24"/>
              </w:rPr>
            </w:pPr>
            <w:r w:rsidRPr="002C5FFD">
              <w:rPr>
                <w:rFonts w:ascii="Arial" w:hAnsi="Arial" w:cs="Arial"/>
                <w:sz w:val="24"/>
                <w:szCs w:val="24"/>
              </w:rPr>
              <w:t xml:space="preserve">Name of </w:t>
            </w:r>
            <w:r w:rsidRPr="002C5FFD" w:rsidR="002C5FFD">
              <w:rPr>
                <w:rFonts w:ascii="Arial" w:hAnsi="Arial" w:cs="Arial"/>
                <w:sz w:val="24"/>
                <w:szCs w:val="24"/>
              </w:rPr>
              <w:t>S</w:t>
            </w:r>
            <w:r w:rsidRPr="002C5FFD">
              <w:rPr>
                <w:rFonts w:ascii="Arial" w:hAnsi="Arial" w:cs="Arial"/>
                <w:sz w:val="24"/>
                <w:szCs w:val="24"/>
              </w:rPr>
              <w:t xml:space="preserve">ocial </w:t>
            </w:r>
            <w:r w:rsidRPr="002C5FFD" w:rsidR="002C5FFD">
              <w:rPr>
                <w:rFonts w:ascii="Arial" w:hAnsi="Arial" w:cs="Arial"/>
                <w:sz w:val="24"/>
                <w:szCs w:val="24"/>
              </w:rPr>
              <w:t>W</w:t>
            </w:r>
            <w:r w:rsidRPr="002C5FFD">
              <w:rPr>
                <w:rFonts w:ascii="Arial" w:hAnsi="Arial" w:cs="Arial"/>
                <w:sz w:val="24"/>
                <w:szCs w:val="24"/>
              </w:rPr>
              <w:t>orker</w:t>
            </w:r>
            <w:r w:rsidR="002C5FFD">
              <w:rPr>
                <w:rFonts w:ascii="Arial" w:hAnsi="Arial" w:cs="Arial"/>
                <w:sz w:val="24"/>
                <w:szCs w:val="24"/>
              </w:rPr>
              <w:t xml:space="preserve"> completing the form.</w:t>
            </w:r>
          </w:p>
        </w:tc>
        <w:tc>
          <w:tcPr>
            <w:tcW w:w="4807" w:type="dxa"/>
          </w:tcPr>
          <w:p w:rsidRPr="002C5FFD" w:rsidR="005E3B8D" w:rsidRDefault="005E3B8D" w14:paraId="6903F883" w14:textId="77777777">
            <w:pPr>
              <w:rPr>
                <w:rFonts w:ascii="Arial" w:hAnsi="Arial" w:cs="Arial"/>
                <w:sz w:val="24"/>
                <w:szCs w:val="24"/>
              </w:rPr>
            </w:pPr>
          </w:p>
        </w:tc>
      </w:tr>
    </w:tbl>
    <w:p w:rsidR="00F3765D" w:rsidRDefault="00F3765D" w14:paraId="3580D0AE" w14:textId="77777777"/>
    <w:sectPr w:rsidR="00F376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9393209">
    <w:abstractNumId w:val="8"/>
  </w:num>
  <w:num w:numId="2" w16cid:durableId="1974820768">
    <w:abstractNumId w:val="6"/>
  </w:num>
  <w:num w:numId="3" w16cid:durableId="1249849212">
    <w:abstractNumId w:val="5"/>
  </w:num>
  <w:num w:numId="4" w16cid:durableId="1236622630">
    <w:abstractNumId w:val="4"/>
  </w:num>
  <w:num w:numId="5" w16cid:durableId="2089384110">
    <w:abstractNumId w:val="7"/>
  </w:num>
  <w:num w:numId="6" w16cid:durableId="820996786">
    <w:abstractNumId w:val="3"/>
  </w:num>
  <w:num w:numId="7" w16cid:durableId="43213899">
    <w:abstractNumId w:val="2"/>
  </w:num>
  <w:num w:numId="8" w16cid:durableId="953705326">
    <w:abstractNumId w:val="1"/>
  </w:num>
  <w:num w:numId="9" w16cid:durableId="112350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95F"/>
    <w:rsid w:val="00201E31"/>
    <w:rsid w:val="0029639D"/>
    <w:rsid w:val="002C5FFD"/>
    <w:rsid w:val="00326F90"/>
    <w:rsid w:val="003801DB"/>
    <w:rsid w:val="005E3B8D"/>
    <w:rsid w:val="005F52B2"/>
    <w:rsid w:val="00646E1A"/>
    <w:rsid w:val="007D0CEA"/>
    <w:rsid w:val="008F0C3F"/>
    <w:rsid w:val="00AA1D8D"/>
    <w:rsid w:val="00B47730"/>
    <w:rsid w:val="00BA4F52"/>
    <w:rsid w:val="00C66C70"/>
    <w:rsid w:val="00CB0664"/>
    <w:rsid w:val="00D05D26"/>
    <w:rsid w:val="00D11073"/>
    <w:rsid w:val="00DA63E4"/>
    <w:rsid w:val="00F376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6E1D5"/>
  <w14:defaultImageDpi w14:val="300"/>
  <w15:docId w15:val="{BE901CEC-C39E-401C-91A4-8ABEB830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23088272CA5A469176502EE467AEC8" ma:contentTypeVersion="6" ma:contentTypeDescription="Create a new document." ma:contentTypeScope="" ma:versionID="918c4dace363075ed9dbcd500b1d8d53">
  <xsd:schema xmlns:xsd="http://www.w3.org/2001/XMLSchema" xmlns:xs="http://www.w3.org/2001/XMLSchema" xmlns:p="http://schemas.microsoft.com/office/2006/metadata/properties" xmlns:ns2="6cb75521-26c5-4bae-be68-7dabcaff4cd5" xmlns:ns3="f0b3e5df-9afe-474f-8c89-99ecf14e61f6" targetNamespace="http://schemas.microsoft.com/office/2006/metadata/properties" ma:root="true" ma:fieldsID="4c409fe051d821739dabebb86ae197bc" ns2:_="" ns3:_="">
    <xsd:import namespace="6cb75521-26c5-4bae-be68-7dabcaff4cd5"/>
    <xsd:import namespace="f0b3e5df-9afe-474f-8c89-99ecf14e61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5521-26c5-4bae-be68-7dabcaff4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5df-9afe-474f-8c89-99ecf14e61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6904D-AF5E-4253-B521-A269A5595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C57FF08-EB1A-4E5F-8EA8-144435B6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5521-26c5-4bae-be68-7dabcaff4cd5"/>
    <ds:schemaRef ds:uri="f0b3e5df-9afe-474f-8c89-99ecf14e6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9C806-810F-437D-B9B7-2EF8EF463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Pre-placement checklist</dc:title>
  <dc:subject>
  </dc:subject>
  <dc:creator>python-docx</dc:creator>
  <cp:keywords>
  </cp:keywords>
  <dc:description>generated by python-docx</dc:description>
  <cp:lastModifiedBy>Rachel Mitchell</cp:lastModifiedBy>
  <cp:revision>2</cp:revision>
  <dcterms:created xsi:type="dcterms:W3CDTF">2026-05-07T14:51:00Z</dcterms:created>
  <dcterms:modified xsi:type="dcterms:W3CDTF">2026-05-07T14:54:36Z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0x0101007423088272CA5A469176502EE467AEC8</vt:lpwstr>
  </property>
</Properties>
</file>